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A1C65" w14:textId="77777777" w:rsidR="002D0B45" w:rsidRDefault="00E62014" w:rsidP="002D0B45">
      <w:pPr>
        <w:pStyle w:val="Heading1"/>
      </w:pPr>
      <w:r>
        <w:t>1AC Cuban Agriculture</w:t>
      </w:r>
    </w:p>
    <w:p w14:paraId="510031D2" w14:textId="77777777" w:rsidR="002D0B45" w:rsidRPr="00A3167A" w:rsidRDefault="002D0B45" w:rsidP="002D0B45">
      <w:pPr>
        <w:pStyle w:val="Heading2"/>
      </w:pPr>
      <w:r>
        <w:lastRenderedPageBreak/>
        <w:t>1AC Agriculture</w:t>
      </w:r>
    </w:p>
    <w:p w14:paraId="0F842B0C" w14:textId="77777777" w:rsidR="002D0B45" w:rsidRDefault="002D0B45" w:rsidP="002D0B45">
      <w:pPr>
        <w:pStyle w:val="Heading4"/>
        <w:rPr>
          <w:sz w:val="24"/>
        </w:rPr>
      </w:pPr>
      <w:r>
        <w:rPr>
          <w:sz w:val="24"/>
        </w:rPr>
        <w:t>Contention One – Agriculture</w:t>
      </w:r>
    </w:p>
    <w:p w14:paraId="5C741219" w14:textId="77777777" w:rsidR="002D0B45" w:rsidRPr="00DD2003" w:rsidRDefault="002D0B45" w:rsidP="002D0B45">
      <w:pPr>
        <w:pStyle w:val="Heading4"/>
        <w:rPr>
          <w:sz w:val="24"/>
        </w:rPr>
      </w:pPr>
      <w:r w:rsidRPr="00DD2003">
        <w:rPr>
          <w:sz w:val="24"/>
        </w:rPr>
        <w:t>The collapse of global agriculture is inevitable – monocultures, pesticides, soil depletion, climate change, pollinators, peak oil and declining yields all mean a new ag</w:t>
      </w:r>
      <w:r>
        <w:rPr>
          <w:sz w:val="24"/>
        </w:rPr>
        <w:t>riculture</w:t>
      </w:r>
      <w:r w:rsidRPr="00DD2003">
        <w:rPr>
          <w:sz w:val="24"/>
        </w:rPr>
        <w:t xml:space="preserve"> model is key to sustainability</w:t>
      </w:r>
    </w:p>
    <w:p w14:paraId="6BE71F66" w14:textId="77777777" w:rsidR="002D0B45" w:rsidRPr="00EE4067" w:rsidRDefault="002D0B45" w:rsidP="002D0B45">
      <w:r w:rsidRPr="00DD2003">
        <w:rPr>
          <w:b/>
          <w:sz w:val="24"/>
        </w:rPr>
        <w:t>Peters, 10</w:t>
      </w:r>
      <w:r w:rsidRPr="00DD2003">
        <w:rPr>
          <w:b/>
          <w:sz w:val="16"/>
          <w:szCs w:val="16"/>
        </w:rPr>
        <w:t xml:space="preserve"> </w:t>
      </w:r>
      <w:proofErr w:type="gramStart"/>
      <w:r w:rsidRPr="00DD2003">
        <w:rPr>
          <w:b/>
          <w:sz w:val="16"/>
          <w:szCs w:val="16"/>
        </w:rPr>
        <w:t>–</w:t>
      </w:r>
      <w:r w:rsidRPr="00DD2003">
        <w:rPr>
          <w:sz w:val="16"/>
          <w:szCs w:val="16"/>
        </w:rPr>
        <w:t xml:space="preserve">  LL.M</w:t>
      </w:r>
      <w:proofErr w:type="gramEnd"/>
      <w:r w:rsidRPr="00DD2003">
        <w:rPr>
          <w:sz w:val="16"/>
          <w:szCs w:val="16"/>
        </w:rPr>
        <w:t>. expected 2011, University of Arkansas School of Law, Graduate Program in Agricultural and Food Law; J.D. 2010, University of Oregon School of Law (Kathryn, “Creating a Sustainable Urban Agriculture Revolution” J. ENVTL. LAW AND LITIGATION [Vol. 25, 203, http://law.uoregon.edu/org/jell/docs/251/peters.pdf)</w:t>
      </w:r>
    </w:p>
    <w:p w14:paraId="1CAC6F7D" w14:textId="77777777" w:rsidR="002D0B45" w:rsidRPr="00DD2003" w:rsidRDefault="002D0B45" w:rsidP="002D0B45">
      <w:pPr>
        <w:rPr>
          <w:sz w:val="16"/>
        </w:rPr>
      </w:pPr>
      <w:r w:rsidRPr="00DD2003">
        <w:rPr>
          <w:rStyle w:val="TitleChar"/>
        </w:rPr>
        <w:t xml:space="preserve">The U.S. agricultural system is </w:t>
      </w:r>
      <w:r>
        <w:rPr>
          <w:rStyle w:val="TitleChar"/>
        </w:rPr>
        <w:t xml:space="preserve">... </w:t>
      </w:r>
      <w:r w:rsidRPr="00DD2003">
        <w:rPr>
          <w:rStyle w:val="TitleChar"/>
        </w:rPr>
        <w:t xml:space="preserve">help to </w:t>
      </w:r>
      <w:r w:rsidRPr="00DD2003">
        <w:rPr>
          <w:rStyle w:val="TitleChar"/>
          <w:highlight w:val="cyan"/>
        </w:rPr>
        <w:t>ensure food security</w:t>
      </w:r>
      <w:r w:rsidRPr="00DD2003">
        <w:rPr>
          <w:sz w:val="16"/>
        </w:rPr>
        <w:t>.</w:t>
      </w:r>
    </w:p>
    <w:p w14:paraId="1E3DC363" w14:textId="77777777" w:rsidR="002D0B45" w:rsidRPr="00DD2003" w:rsidRDefault="002D0B45" w:rsidP="002D0B45">
      <w:pPr>
        <w:pStyle w:val="Heading4"/>
        <w:rPr>
          <w:sz w:val="24"/>
        </w:rPr>
      </w:pPr>
      <w:r w:rsidRPr="00DD2003">
        <w:rPr>
          <w:sz w:val="24"/>
        </w:rPr>
        <w:t>Cuba’s model of urban agriculture is a sustainable alternative</w:t>
      </w:r>
    </w:p>
    <w:p w14:paraId="427D708D" w14:textId="77777777" w:rsidR="002D0B45" w:rsidRDefault="002D0B45" w:rsidP="002D0B45">
      <w:r w:rsidRPr="00DD2003">
        <w:rPr>
          <w:b/>
          <w:sz w:val="24"/>
        </w:rPr>
        <w:t>Peters, 10</w:t>
      </w:r>
      <w:r w:rsidRPr="00EE4067">
        <w:rPr>
          <w:b/>
        </w:rPr>
        <w:t xml:space="preserve"> </w:t>
      </w:r>
      <w:r w:rsidRPr="00DD2003">
        <w:rPr>
          <w:b/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DD2003">
        <w:rPr>
          <w:sz w:val="16"/>
          <w:szCs w:val="16"/>
        </w:rPr>
        <w:t>LL.M. expected 2011, University of Arkansas School of Law, Graduate Program in Agricultural and Food Law; J.D. 2010, University of Oregon School of Law (Kathryn, “Creating a Sustainable Urban Agriculture Revolution” J. ENVTL. LAW AND LITIGATION [Vol. 25, 203, http://law.uoregon.edu/org/jell/docs/251/peters.pdf)</w:t>
      </w:r>
    </w:p>
    <w:p w14:paraId="6153A4EA" w14:textId="77777777" w:rsidR="002D0B45" w:rsidRDefault="002D0B45" w:rsidP="002D0B45">
      <w:pPr>
        <w:rPr>
          <w:sz w:val="16"/>
        </w:rPr>
      </w:pPr>
      <w:proofErr w:type="gramStart"/>
      <w:r w:rsidRPr="00DD2003">
        <w:rPr>
          <w:rStyle w:val="TitleChar"/>
        </w:rPr>
        <w:t xml:space="preserve">While urban agriculture was a </w:t>
      </w:r>
      <w:r>
        <w:rPr>
          <w:rStyle w:val="TitleChar"/>
        </w:rPr>
        <w:t xml:space="preserve">... </w:t>
      </w:r>
      <w:r w:rsidRPr="00DD2003">
        <w:rPr>
          <w:rStyle w:val="TitleChar"/>
        </w:rPr>
        <w:t>impacting the environment</w:t>
      </w:r>
      <w:r w:rsidRPr="00DD2003">
        <w:rPr>
          <w:sz w:val="16"/>
        </w:rPr>
        <w:t xml:space="preserve"> or society.</w:t>
      </w:r>
      <w:proofErr w:type="gramEnd"/>
    </w:p>
    <w:p w14:paraId="60EAA116" w14:textId="77777777" w:rsidR="002D0B45" w:rsidRPr="00DD2003" w:rsidRDefault="002D0B45" w:rsidP="002D0B45">
      <w:pPr>
        <w:pStyle w:val="Heading4"/>
        <w:rPr>
          <w:sz w:val="24"/>
        </w:rPr>
      </w:pPr>
      <w:r w:rsidRPr="00DD2003">
        <w:rPr>
          <w:sz w:val="24"/>
        </w:rPr>
        <w:t xml:space="preserve">The plan jumpstarts US investment in Cuban </w:t>
      </w:r>
      <w:proofErr w:type="spellStart"/>
      <w:r w:rsidRPr="00DD2003">
        <w:rPr>
          <w:sz w:val="24"/>
        </w:rPr>
        <w:t>organoponics</w:t>
      </w:r>
      <w:proofErr w:type="spellEnd"/>
      <w:r w:rsidRPr="00DD2003">
        <w:rPr>
          <w:sz w:val="24"/>
        </w:rPr>
        <w:t xml:space="preserve"> – causing a widespread global urban agricultural revolution</w:t>
      </w:r>
    </w:p>
    <w:p w14:paraId="2432C167" w14:textId="77777777" w:rsidR="002D0B45" w:rsidRDefault="002D0B45" w:rsidP="002D0B45">
      <w:proofErr w:type="spellStart"/>
      <w:r w:rsidRPr="00DD2003">
        <w:rPr>
          <w:b/>
          <w:sz w:val="24"/>
        </w:rPr>
        <w:t>Shkolnick</w:t>
      </w:r>
      <w:proofErr w:type="spellEnd"/>
      <w:r w:rsidRPr="00DD2003">
        <w:rPr>
          <w:b/>
          <w:sz w:val="24"/>
        </w:rPr>
        <w:t>, 12</w:t>
      </w:r>
      <w:r>
        <w:rPr>
          <w:b/>
        </w:rPr>
        <w:t xml:space="preserve"> </w:t>
      </w:r>
      <w:r w:rsidRPr="00DD2003">
        <w:rPr>
          <w:sz w:val="16"/>
          <w:szCs w:val="16"/>
        </w:rPr>
        <w:t>- J.D. Candidate, Drake University Law School (Jacob, “SIN EMBARGO: n1 THE CUBAN AGRICULTURAL REVOLUTION AND WHAT IT MEANS FOR THE UNITED STATES” 17 Drake J. Agric. L. 683, Fall, lexis)</w:t>
      </w:r>
    </w:p>
    <w:p w14:paraId="4A326249" w14:textId="77777777" w:rsidR="002D0B45" w:rsidRPr="00DD2003" w:rsidRDefault="002D0B45" w:rsidP="002D0B45">
      <w:pPr>
        <w:rPr>
          <w:sz w:val="16"/>
        </w:rPr>
      </w:pPr>
      <w:proofErr w:type="gramStart"/>
      <w:r w:rsidRPr="00DD2003">
        <w:rPr>
          <w:sz w:val="16"/>
        </w:rPr>
        <w:t xml:space="preserve">VI. New Opportunities While investment </w:t>
      </w:r>
      <w:r>
        <w:rPr>
          <w:sz w:val="16"/>
        </w:rPr>
        <w:t xml:space="preserve">... </w:t>
      </w:r>
      <w:r w:rsidRPr="00DD2003">
        <w:rPr>
          <w:rStyle w:val="TitleChar"/>
        </w:rPr>
        <w:t xml:space="preserve"> for urban agriculture to flourish</w:t>
      </w:r>
      <w:r w:rsidRPr="00DD2003">
        <w:rPr>
          <w:sz w:val="16"/>
        </w:rPr>
        <w:t>.</w:t>
      </w:r>
      <w:proofErr w:type="gramEnd"/>
    </w:p>
    <w:p w14:paraId="09F16A82" w14:textId="77777777" w:rsidR="002D0B45" w:rsidRPr="00131762" w:rsidRDefault="002D0B45" w:rsidP="002D0B45">
      <w:pPr>
        <w:pStyle w:val="Heading4"/>
        <w:rPr>
          <w:sz w:val="24"/>
        </w:rPr>
      </w:pPr>
      <w:r>
        <w:rPr>
          <w:sz w:val="24"/>
        </w:rPr>
        <w:t>A</w:t>
      </w:r>
      <w:r w:rsidRPr="00131762">
        <w:rPr>
          <w:sz w:val="24"/>
        </w:rPr>
        <w:t xml:space="preserve"> transition to urban agriculture solves environmental collapse—</w:t>
      </w:r>
      <w:r>
        <w:rPr>
          <w:sz w:val="24"/>
        </w:rPr>
        <w:t>multiple warrants</w:t>
      </w:r>
      <w:r w:rsidRPr="00131762">
        <w:rPr>
          <w:sz w:val="24"/>
        </w:rPr>
        <w:t xml:space="preserve"> </w:t>
      </w:r>
    </w:p>
    <w:p w14:paraId="0D8FA47E" w14:textId="77777777" w:rsidR="002D0B45" w:rsidRPr="00C77242" w:rsidRDefault="002D0B45" w:rsidP="002D0B45">
      <w:pPr>
        <w:rPr>
          <w:sz w:val="16"/>
          <w:szCs w:val="16"/>
        </w:rPr>
      </w:pPr>
      <w:r w:rsidRPr="00131762">
        <w:rPr>
          <w:rStyle w:val="StyleStyleBold12pt"/>
          <w:sz w:val="24"/>
        </w:rPr>
        <w:t>Wright 08</w:t>
      </w:r>
      <w:r w:rsidRPr="00C77242">
        <w:rPr>
          <w:sz w:val="16"/>
          <w:szCs w:val="16"/>
        </w:rPr>
        <w:t xml:space="preserve">, Julia Wright: Ph.D., Ecological Farming and Food Systems in Cuba, </w:t>
      </w:r>
      <w:proofErr w:type="spellStart"/>
      <w:r w:rsidRPr="00C77242">
        <w:rPr>
          <w:sz w:val="16"/>
          <w:szCs w:val="16"/>
        </w:rPr>
        <w:t>Wageningen</w:t>
      </w:r>
      <w:proofErr w:type="spellEnd"/>
      <w:r w:rsidRPr="00C77242">
        <w:rPr>
          <w:sz w:val="16"/>
          <w:szCs w:val="16"/>
        </w:rPr>
        <w:t xml:space="preserve"> University, </w:t>
      </w:r>
      <w:proofErr w:type="gramStart"/>
      <w:r w:rsidRPr="00C77242">
        <w:rPr>
          <w:sz w:val="16"/>
          <w:szCs w:val="16"/>
        </w:rPr>
        <w:t>The</w:t>
      </w:r>
      <w:proofErr w:type="gramEnd"/>
      <w:r w:rsidRPr="00C77242">
        <w:rPr>
          <w:sz w:val="16"/>
          <w:szCs w:val="16"/>
        </w:rPr>
        <w:t xml:space="preserve"> Netherlands. </w:t>
      </w:r>
      <w:proofErr w:type="spellStart"/>
      <w:r w:rsidRPr="00C77242">
        <w:rPr>
          <w:sz w:val="16"/>
          <w:szCs w:val="16"/>
        </w:rPr>
        <w:t>P.G.Dip</w:t>
      </w:r>
      <w:proofErr w:type="spellEnd"/>
      <w:proofErr w:type="gramStart"/>
      <w:r w:rsidRPr="00C77242">
        <w:rPr>
          <w:sz w:val="16"/>
          <w:szCs w:val="16"/>
        </w:rPr>
        <w:t>.,</w:t>
      </w:r>
      <w:proofErr w:type="gramEnd"/>
      <w:r w:rsidRPr="00C77242">
        <w:rPr>
          <w:sz w:val="16"/>
          <w:szCs w:val="16"/>
        </w:rPr>
        <w:t xml:space="preserve"> Land and Water Management, </w:t>
      </w:r>
      <w:proofErr w:type="spellStart"/>
      <w:r w:rsidRPr="00C77242">
        <w:rPr>
          <w:sz w:val="16"/>
          <w:szCs w:val="16"/>
        </w:rPr>
        <w:t>Cranfield</w:t>
      </w:r>
      <w:proofErr w:type="spellEnd"/>
      <w:r w:rsidRPr="00C77242">
        <w:rPr>
          <w:sz w:val="16"/>
          <w:szCs w:val="16"/>
        </w:rPr>
        <w:t xml:space="preserve"> University. </w:t>
      </w:r>
      <w:proofErr w:type="gramStart"/>
      <w:r w:rsidRPr="00C77242">
        <w:rPr>
          <w:sz w:val="16"/>
          <w:szCs w:val="16"/>
        </w:rPr>
        <w:t>M.Sc., Sustainable Agriculture, University of London.</w:t>
      </w:r>
      <w:proofErr w:type="gramEnd"/>
      <w:r w:rsidRPr="00C77242">
        <w:rPr>
          <w:sz w:val="16"/>
          <w:szCs w:val="16"/>
        </w:rPr>
        <w:t xml:space="preserve"> B.A., Studies in the Rural Environment, University of Wales. She is now a Deputy Director at the Centre for </w:t>
      </w:r>
      <w:proofErr w:type="spellStart"/>
      <w:r w:rsidRPr="00C77242">
        <w:rPr>
          <w:sz w:val="16"/>
          <w:szCs w:val="16"/>
        </w:rPr>
        <w:t>Agroecology</w:t>
      </w:r>
      <w:proofErr w:type="spellEnd"/>
      <w:r w:rsidRPr="00C77242">
        <w:rPr>
          <w:sz w:val="16"/>
          <w:szCs w:val="16"/>
        </w:rPr>
        <w:t xml:space="preserve"> and Food Security, (“Sustainable Agriculture and Food Security in an Era of Oil </w:t>
      </w:r>
      <w:proofErr w:type="gramStart"/>
      <w:r w:rsidRPr="00C77242">
        <w:rPr>
          <w:sz w:val="16"/>
          <w:szCs w:val="16"/>
        </w:rPr>
        <w:t>Scarcity :</w:t>
      </w:r>
      <w:proofErr w:type="gramEnd"/>
      <w:r w:rsidRPr="00C77242">
        <w:rPr>
          <w:sz w:val="16"/>
          <w:szCs w:val="16"/>
        </w:rPr>
        <w:t xml:space="preserve"> Lessons from Cuba ”, page 1, November 2008)</w:t>
      </w:r>
    </w:p>
    <w:p w14:paraId="5AA63024" w14:textId="77777777" w:rsidR="002D0B45" w:rsidRPr="002D0B45" w:rsidRDefault="002D0B45" w:rsidP="002D0B45">
      <w:pPr>
        <w:rPr>
          <w:sz w:val="16"/>
        </w:rPr>
      </w:pPr>
      <w:r w:rsidRPr="002D0B45">
        <w:rPr>
          <w:rStyle w:val="StyleBoldUnderline"/>
          <w:b w:val="0"/>
        </w:rPr>
        <w:t xml:space="preserve">There is little contestation over </w:t>
      </w:r>
      <w:r w:rsidRPr="002D0B45">
        <w:rPr>
          <w:rStyle w:val="StyleBoldUnderline"/>
          <w:b w:val="0"/>
        </w:rPr>
        <w:t xml:space="preserve">... </w:t>
      </w:r>
      <w:r w:rsidRPr="002D0B45">
        <w:rPr>
          <w:rStyle w:val="StyleBoldUnderline"/>
          <w:b w:val="0"/>
        </w:rPr>
        <w:t xml:space="preserve"> on legume pasture</w:t>
      </w:r>
      <w:r w:rsidRPr="002D0B45">
        <w:rPr>
          <w:b/>
          <w:sz w:val="16"/>
        </w:rPr>
        <w:t xml:space="preserve"> </w:t>
      </w:r>
      <w:r w:rsidRPr="002D0B45">
        <w:rPr>
          <w:sz w:val="16"/>
        </w:rPr>
        <w:t>(</w:t>
      </w:r>
      <w:proofErr w:type="spellStart"/>
      <w:r w:rsidRPr="002D0B45">
        <w:rPr>
          <w:sz w:val="16"/>
        </w:rPr>
        <w:t>Hamer</w:t>
      </w:r>
      <w:proofErr w:type="spellEnd"/>
      <w:r w:rsidRPr="002D0B45">
        <w:rPr>
          <w:sz w:val="16"/>
        </w:rPr>
        <w:t xml:space="preserve"> and </w:t>
      </w:r>
      <w:proofErr w:type="spellStart"/>
      <w:r w:rsidRPr="002D0B45">
        <w:rPr>
          <w:sz w:val="16"/>
        </w:rPr>
        <w:t>Anslow</w:t>
      </w:r>
      <w:proofErr w:type="spellEnd"/>
      <w:r w:rsidRPr="002D0B45">
        <w:rPr>
          <w:sz w:val="16"/>
        </w:rPr>
        <w:t>, 2008).</w:t>
      </w:r>
    </w:p>
    <w:p w14:paraId="3491C206" w14:textId="77777777" w:rsidR="002D0B45" w:rsidRPr="00232FE7" w:rsidRDefault="002D0B45" w:rsidP="002D0B45">
      <w:pPr>
        <w:pStyle w:val="Heading4"/>
        <w:rPr>
          <w:sz w:val="24"/>
        </w:rPr>
      </w:pPr>
      <w:r w:rsidRPr="00232FE7">
        <w:rPr>
          <w:sz w:val="24"/>
        </w:rPr>
        <w:t>Environmental collapse risks extinction</w:t>
      </w:r>
      <w:r>
        <w:rPr>
          <w:sz w:val="24"/>
        </w:rPr>
        <w:t>—loss of biodiversity causes ecosystem degradation</w:t>
      </w:r>
    </w:p>
    <w:p w14:paraId="56CD3E10" w14:textId="77777777" w:rsidR="002D0B45" w:rsidRPr="00373C7E" w:rsidRDefault="002D0B45" w:rsidP="002D0B45">
      <w:r w:rsidRPr="00232FE7">
        <w:rPr>
          <w:rStyle w:val="StyleStyleBold12pt"/>
          <w:sz w:val="24"/>
        </w:rPr>
        <w:t>Ehrlich &amp; Ehrlich 13</w:t>
      </w:r>
      <w:r w:rsidRPr="00232FE7">
        <w:rPr>
          <w:rStyle w:val="StyleStyleBold12pt"/>
          <w:sz w:val="16"/>
          <w:szCs w:val="16"/>
        </w:rPr>
        <w:t xml:space="preserve"> </w:t>
      </w:r>
      <w:r w:rsidRPr="00232FE7">
        <w:rPr>
          <w:rStyle w:val="StyleStyleBold12pt"/>
          <w:b w:val="0"/>
          <w:sz w:val="16"/>
          <w:szCs w:val="16"/>
        </w:rPr>
        <w:t>–</w:t>
      </w:r>
      <w:r w:rsidRPr="00232FE7">
        <w:rPr>
          <w:sz w:val="16"/>
          <w:szCs w:val="16"/>
        </w:rPr>
        <w:t xml:space="preserve"> Professor of Biology &amp; Senior Research Scientist in Biology @ Stanford University (Paul R. Ehrlich (President of the Center for Conservation Biology @ Stanford University) &amp; Anne H. Ehrlich, “Can a collapse of global civilization be avoided</w:t>
      </w:r>
      <w:proofErr w:type="gramStart"/>
      <w:r w:rsidRPr="00232FE7">
        <w:rPr>
          <w:sz w:val="16"/>
          <w:szCs w:val="16"/>
        </w:rPr>
        <w:t>?,</w:t>
      </w:r>
      <w:proofErr w:type="gramEnd"/>
      <w:r w:rsidRPr="00232FE7">
        <w:rPr>
          <w:sz w:val="16"/>
          <w:szCs w:val="16"/>
        </w:rPr>
        <w:t>” Proceedings of the Royal Society Biological Sciences, Proc. R. Soc. B 2013 280, published online 9 January 2013</w:t>
      </w:r>
      <w:r>
        <w:rPr>
          <w:sz w:val="16"/>
          <w:szCs w:val="16"/>
        </w:rPr>
        <w:t>)</w:t>
      </w:r>
    </w:p>
    <w:p w14:paraId="1AD2DC82" w14:textId="77777777" w:rsidR="002D0B45" w:rsidRDefault="002D0B45" w:rsidP="002D0B45">
      <w:pPr>
        <w:rPr>
          <w:sz w:val="16"/>
          <w:szCs w:val="22"/>
        </w:rPr>
      </w:pPr>
      <w:r w:rsidRPr="00232FE7">
        <w:rPr>
          <w:sz w:val="16"/>
          <w:szCs w:val="22"/>
        </w:rPr>
        <w:t xml:space="preserve">Virtually </w:t>
      </w:r>
      <w:r w:rsidRPr="00232FE7">
        <w:rPr>
          <w:rStyle w:val="TitleChar"/>
          <w:szCs w:val="22"/>
        </w:rPr>
        <w:t xml:space="preserve">every past civilization has </w:t>
      </w:r>
      <w:r>
        <w:rPr>
          <w:rStyle w:val="TitleChar"/>
          <w:szCs w:val="22"/>
        </w:rPr>
        <w:t>...</w:t>
      </w:r>
      <w:r w:rsidRPr="00232FE7">
        <w:rPr>
          <w:sz w:val="16"/>
          <w:szCs w:val="22"/>
        </w:rPr>
        <w:t xml:space="preserve"> majority of people would disappear. </w:t>
      </w:r>
    </w:p>
    <w:p w14:paraId="266221E6" w14:textId="77777777" w:rsidR="002D0B45" w:rsidRDefault="002D0B45" w:rsidP="002D0B45">
      <w:pPr>
        <w:pStyle w:val="Heading2"/>
      </w:pPr>
      <w:r>
        <w:t>1AC</w:t>
      </w:r>
      <w:r>
        <w:t xml:space="preserve"> </w:t>
      </w:r>
      <w:r>
        <w:t>Multilateralism</w:t>
      </w:r>
    </w:p>
    <w:p w14:paraId="1DBB30A6" w14:textId="77777777" w:rsidR="002D0B45" w:rsidRPr="00DD2003" w:rsidRDefault="002D0B45" w:rsidP="002D0B45">
      <w:pPr>
        <w:pStyle w:val="Heading4"/>
        <w:rPr>
          <w:sz w:val="24"/>
        </w:rPr>
      </w:pPr>
      <w:r w:rsidRPr="00DD2003">
        <w:rPr>
          <w:sz w:val="24"/>
        </w:rPr>
        <w:t xml:space="preserve">Contention </w:t>
      </w:r>
      <w:r>
        <w:rPr>
          <w:sz w:val="24"/>
        </w:rPr>
        <w:t>Two</w:t>
      </w:r>
      <w:r w:rsidRPr="00DD2003">
        <w:rPr>
          <w:sz w:val="24"/>
        </w:rPr>
        <w:t xml:space="preserve"> – Multilateralism</w:t>
      </w:r>
    </w:p>
    <w:p w14:paraId="31461DB5" w14:textId="77777777" w:rsidR="002D0B45" w:rsidRPr="00D76265" w:rsidRDefault="002D0B45" w:rsidP="002D0B45">
      <w:pPr>
        <w:pStyle w:val="Heading4"/>
        <w:rPr>
          <w:sz w:val="24"/>
        </w:rPr>
      </w:pPr>
      <w:r w:rsidRPr="00D76265">
        <w:rPr>
          <w:sz w:val="24"/>
        </w:rPr>
        <w:t>US leadership is unsustainable without a highly visible commitment to multilateralism</w:t>
      </w:r>
    </w:p>
    <w:p w14:paraId="69EE7494" w14:textId="77777777" w:rsidR="002D0B45" w:rsidRPr="00D76265" w:rsidRDefault="002D0B45" w:rsidP="002D0B45">
      <w:r w:rsidRPr="00D76265">
        <w:rPr>
          <w:b/>
          <w:sz w:val="24"/>
        </w:rPr>
        <w:t>Lake, 10</w:t>
      </w:r>
      <w:r w:rsidRPr="00D76265">
        <w:rPr>
          <w:b/>
          <w:sz w:val="16"/>
          <w:szCs w:val="16"/>
        </w:rPr>
        <w:t xml:space="preserve">– </w:t>
      </w:r>
      <w:r w:rsidRPr="00D76265">
        <w:rPr>
          <w:sz w:val="16"/>
          <w:szCs w:val="16"/>
        </w:rPr>
        <w:t>Professor of Social Sciences, distinguished professor of political science at UC San Diego (David A., “Making America Safe for the World: Multilateralism and the Rehabilitation of US authority”, http://dss.ucsd.edu/~dlake/documents/LakeMakingAmericaSafe.pdf</w:t>
      </w:r>
      <w:r>
        <w:rPr>
          <w:sz w:val="16"/>
          <w:szCs w:val="16"/>
        </w:rPr>
        <w:t>)</w:t>
      </w:r>
    </w:p>
    <w:p w14:paraId="7BFB4B12" w14:textId="77777777" w:rsidR="002D0B45" w:rsidRPr="00DD2003" w:rsidRDefault="002D0B45" w:rsidP="002D0B45">
      <w:pPr>
        <w:rPr>
          <w:bCs/>
          <w:u w:val="single"/>
        </w:rPr>
      </w:pPr>
      <w:proofErr w:type="gramStart"/>
      <w:r w:rsidRPr="00D76265">
        <w:rPr>
          <w:rStyle w:val="TitleChar"/>
        </w:rPr>
        <w:t xml:space="preserve">The </w:t>
      </w:r>
      <w:r w:rsidRPr="00D76265">
        <w:rPr>
          <w:rStyle w:val="TitleChar"/>
          <w:highlight w:val="cyan"/>
        </w:rPr>
        <w:t xml:space="preserve">safeguarding of US authority </w:t>
      </w:r>
      <w:r>
        <w:rPr>
          <w:rStyle w:val="TitleChar"/>
          <w:highlight w:val="cyan"/>
        </w:rPr>
        <w:t>...</w:t>
      </w:r>
      <w:r w:rsidRPr="00D76265">
        <w:rPr>
          <w:rStyle w:val="TitleChar"/>
          <w:highlight w:val="cyan"/>
        </w:rPr>
        <w:t xml:space="preserve"> to a new world order</w:t>
      </w:r>
      <w:r w:rsidRPr="00D76265">
        <w:rPr>
          <w:rStyle w:val="TitleChar"/>
        </w:rPr>
        <w:t>.</w:t>
      </w:r>
      <w:proofErr w:type="gramEnd"/>
    </w:p>
    <w:p w14:paraId="727BF4A9" w14:textId="77777777" w:rsidR="002D0B45" w:rsidRDefault="002D0B45" w:rsidP="002D0B45">
      <w:pPr>
        <w:pStyle w:val="Heading4"/>
        <w:rPr>
          <w:sz w:val="24"/>
        </w:rPr>
      </w:pPr>
      <w:r>
        <w:rPr>
          <w:sz w:val="24"/>
        </w:rPr>
        <w:t>We’ll isolate several internal links—</w:t>
      </w:r>
    </w:p>
    <w:p w14:paraId="1865F2CE" w14:textId="77777777" w:rsidR="002D0B45" w:rsidRPr="00C609C0" w:rsidRDefault="002D0B45" w:rsidP="002D0B45">
      <w:pPr>
        <w:pStyle w:val="Heading4"/>
        <w:rPr>
          <w:sz w:val="24"/>
        </w:rPr>
      </w:pPr>
      <w:r w:rsidRPr="00C609C0">
        <w:rPr>
          <w:sz w:val="24"/>
        </w:rPr>
        <w:t>First</w:t>
      </w:r>
      <w:r>
        <w:rPr>
          <w:sz w:val="24"/>
        </w:rPr>
        <w:t xml:space="preserve"> is </w:t>
      </w:r>
      <w:r w:rsidRPr="00C609C0">
        <w:rPr>
          <w:sz w:val="24"/>
        </w:rPr>
        <w:t xml:space="preserve">the </w:t>
      </w:r>
      <w:r>
        <w:rPr>
          <w:sz w:val="24"/>
        </w:rPr>
        <w:t>Fi</w:t>
      </w:r>
      <w:r w:rsidRPr="00C609C0">
        <w:rPr>
          <w:sz w:val="24"/>
        </w:rPr>
        <w:t xml:space="preserve">rst </w:t>
      </w:r>
      <w:r>
        <w:rPr>
          <w:sz w:val="24"/>
        </w:rPr>
        <w:t>Step – l</w:t>
      </w:r>
      <w:r w:rsidRPr="00C609C0">
        <w:rPr>
          <w:sz w:val="24"/>
        </w:rPr>
        <w:t xml:space="preserve">ifting the agriculture restrictions on Cuba is a key first step that sets the foundation for effective </w:t>
      </w:r>
      <w:proofErr w:type="spellStart"/>
      <w:r w:rsidRPr="00C609C0">
        <w:rPr>
          <w:sz w:val="24"/>
        </w:rPr>
        <w:t>mutlilateralism</w:t>
      </w:r>
      <w:proofErr w:type="spellEnd"/>
      <w:r w:rsidRPr="00C609C0">
        <w:rPr>
          <w:sz w:val="24"/>
        </w:rPr>
        <w:t xml:space="preserve"> </w:t>
      </w:r>
      <w:r>
        <w:rPr>
          <w:sz w:val="24"/>
        </w:rPr>
        <w:t>– prevents diplomatic and economic conflicts</w:t>
      </w:r>
    </w:p>
    <w:p w14:paraId="1A20829C" w14:textId="77777777" w:rsidR="002D0B45" w:rsidRPr="002C7EB0" w:rsidRDefault="002D0B45" w:rsidP="002D0B45">
      <w:pPr>
        <w:rPr>
          <w:sz w:val="24"/>
        </w:rPr>
      </w:pPr>
      <w:r w:rsidRPr="00C609C0">
        <w:rPr>
          <w:b/>
          <w:sz w:val="24"/>
        </w:rPr>
        <w:t xml:space="preserve">U.S. Chamber of Commerce </w:t>
      </w:r>
      <w:r>
        <w:rPr>
          <w:b/>
          <w:sz w:val="24"/>
        </w:rPr>
        <w:t>13</w:t>
      </w:r>
      <w:r>
        <w:rPr>
          <w:b/>
          <w:sz w:val="24"/>
        </w:rPr>
        <w:t xml:space="preserve"> </w:t>
      </w:r>
      <w:r w:rsidRPr="002C7EB0">
        <w:rPr>
          <w:sz w:val="16"/>
          <w:szCs w:val="16"/>
        </w:rPr>
        <w:t>[“Oppose Unilateral Economic Sanctions,” U.S. Chamber of Commerce, http://www.uschamber.com/sites/default/files/international/files/Oppose%20Unilateral%20Economic%20Sanctions.pdf]</w:t>
      </w:r>
    </w:p>
    <w:p w14:paraId="6C3F4FDE" w14:textId="77777777" w:rsidR="002D0B45" w:rsidRPr="00C609C0" w:rsidRDefault="002D0B45" w:rsidP="002D0B45">
      <w:pPr>
        <w:rPr>
          <w:sz w:val="16"/>
          <w:szCs w:val="22"/>
        </w:rPr>
      </w:pPr>
      <w:r w:rsidRPr="002C7EB0">
        <w:rPr>
          <w:sz w:val="16"/>
          <w:szCs w:val="22"/>
        </w:rPr>
        <w:t>Oppose Unilateral Economic Sanctions</w:t>
      </w:r>
      <w:r w:rsidRPr="0097168E">
        <w:rPr>
          <w:sz w:val="12"/>
          <w:szCs w:val="22"/>
        </w:rPr>
        <w:t>¶</w:t>
      </w:r>
      <w:r w:rsidRPr="002C7EB0">
        <w:rPr>
          <w:sz w:val="16"/>
          <w:szCs w:val="22"/>
        </w:rPr>
        <w:t xml:space="preserve"> During </w:t>
      </w:r>
      <w:r>
        <w:rPr>
          <w:sz w:val="16"/>
          <w:szCs w:val="22"/>
        </w:rPr>
        <w:t xml:space="preserve">... </w:t>
      </w:r>
      <w:r w:rsidRPr="005A793B">
        <w:rPr>
          <w:szCs w:val="22"/>
          <w:highlight w:val="cyan"/>
          <w:u w:val="single"/>
        </w:rPr>
        <w:t xml:space="preserve"> the</w:t>
      </w:r>
      <w:r w:rsidRPr="005A793B">
        <w:rPr>
          <w:sz w:val="12"/>
          <w:szCs w:val="22"/>
          <w:highlight w:val="cyan"/>
        </w:rPr>
        <w:t>¶</w:t>
      </w:r>
      <w:r w:rsidRPr="005A793B">
        <w:rPr>
          <w:szCs w:val="22"/>
          <w:highlight w:val="cyan"/>
          <w:u w:val="single"/>
        </w:rPr>
        <w:t xml:space="preserve"> U</w:t>
      </w:r>
      <w:r w:rsidRPr="0097168E">
        <w:rPr>
          <w:szCs w:val="22"/>
          <w:u w:val="single"/>
        </w:rPr>
        <w:t xml:space="preserve">nited </w:t>
      </w:r>
      <w:r w:rsidRPr="005A793B">
        <w:rPr>
          <w:szCs w:val="22"/>
          <w:highlight w:val="cyan"/>
          <w:u w:val="single"/>
        </w:rPr>
        <w:t>S</w:t>
      </w:r>
      <w:r w:rsidRPr="0097168E">
        <w:rPr>
          <w:szCs w:val="22"/>
          <w:u w:val="single"/>
        </w:rPr>
        <w:t xml:space="preserve">tates </w:t>
      </w:r>
      <w:r w:rsidRPr="005A793B">
        <w:rPr>
          <w:szCs w:val="22"/>
          <w:highlight w:val="cyan"/>
          <w:u w:val="single"/>
        </w:rPr>
        <w:t>to countersanctions</w:t>
      </w:r>
      <w:r w:rsidRPr="0097168E">
        <w:rPr>
          <w:szCs w:val="22"/>
          <w:u w:val="single"/>
        </w:rPr>
        <w:t>.</w:t>
      </w:r>
    </w:p>
    <w:p w14:paraId="53E7F680" w14:textId="77777777" w:rsidR="002D0B45" w:rsidRPr="00DD2003" w:rsidRDefault="002D0B45" w:rsidP="002D0B45">
      <w:pPr>
        <w:pStyle w:val="Heading4"/>
        <w:rPr>
          <w:sz w:val="24"/>
        </w:rPr>
      </w:pPr>
      <w:r>
        <w:rPr>
          <w:sz w:val="24"/>
        </w:rPr>
        <w:t xml:space="preserve">Second is </w:t>
      </w:r>
      <w:r>
        <w:rPr>
          <w:sz w:val="24"/>
        </w:rPr>
        <w:t xml:space="preserve">a </w:t>
      </w:r>
      <w:r>
        <w:rPr>
          <w:sz w:val="24"/>
        </w:rPr>
        <w:t>Gradual Loosening—promoting relations and opening Cuba to US markets allows for further engagement and creates</w:t>
      </w:r>
      <w:r w:rsidRPr="00DD2003">
        <w:rPr>
          <w:sz w:val="24"/>
        </w:rPr>
        <w:t xml:space="preserve"> a credible model for multilateral conflict resolution </w:t>
      </w:r>
      <w:r>
        <w:rPr>
          <w:sz w:val="24"/>
        </w:rPr>
        <w:t>– solves all war scenarios</w:t>
      </w:r>
    </w:p>
    <w:p w14:paraId="04E87A46" w14:textId="77777777" w:rsidR="002D0B45" w:rsidRPr="00B77AC6" w:rsidRDefault="002D0B45" w:rsidP="002D0B45">
      <w:r w:rsidRPr="00DD2003">
        <w:rPr>
          <w:rStyle w:val="StyleStyleBold12pt"/>
          <w:sz w:val="24"/>
        </w:rPr>
        <w:t>Dickerson 10</w:t>
      </w:r>
      <w:r>
        <w:rPr>
          <w:rStyle w:val="StyleStyleBold12pt"/>
        </w:rPr>
        <w:t xml:space="preserve"> </w:t>
      </w:r>
      <w:r w:rsidRPr="00DD2003">
        <w:rPr>
          <w:sz w:val="16"/>
          <w:szCs w:val="16"/>
        </w:rPr>
        <w:t>– Lieutenant Colonel, US Army, paper submitted in fulfillment of a Master of Strategic Studies Degree at the US Army War College (Sergio M, “UNITED STATES SECURITY STRATEGY TOWARDS CUBA,” 1/14/10, http://www.dtic.mil/dtic/tr/fulltext/u2/a518053.pdf)</w:t>
      </w:r>
    </w:p>
    <w:p w14:paraId="65A786E0" w14:textId="77777777" w:rsidR="002D0B45" w:rsidRDefault="002D0B45" w:rsidP="002D0B45">
      <w:pPr>
        <w:rPr>
          <w:rStyle w:val="TitleChar"/>
        </w:rPr>
      </w:pPr>
      <w:r w:rsidRPr="002D0B45">
        <w:rPr>
          <w:sz w:val="16"/>
          <w:szCs w:val="16"/>
        </w:rPr>
        <w:t>At the international political level</w:t>
      </w:r>
      <w:r>
        <w:rPr>
          <w:sz w:val="16"/>
          <w:szCs w:val="16"/>
        </w:rPr>
        <w:t xml:space="preserve"> ...</w:t>
      </w:r>
      <w:r w:rsidRPr="00DD2003">
        <w:rPr>
          <w:rStyle w:val="TitleChar"/>
        </w:rPr>
        <w:t xml:space="preserve"> peace for years to come.</w:t>
      </w:r>
    </w:p>
    <w:p w14:paraId="66EE2919" w14:textId="77777777" w:rsidR="002D0B45" w:rsidRPr="00C609C0" w:rsidRDefault="002D0B45" w:rsidP="002D0B45">
      <w:pPr>
        <w:pStyle w:val="Heading4"/>
        <w:rPr>
          <w:sz w:val="24"/>
        </w:rPr>
      </w:pPr>
      <w:r>
        <w:rPr>
          <w:sz w:val="24"/>
        </w:rPr>
        <w:t>Multilateralism</w:t>
      </w:r>
      <w:r w:rsidRPr="00036EEE">
        <w:rPr>
          <w:sz w:val="24"/>
        </w:rPr>
        <w:t xml:space="preserve"> prevents mu</w:t>
      </w:r>
      <w:r>
        <w:rPr>
          <w:sz w:val="24"/>
        </w:rPr>
        <w:t>ltiple scenarios for extinction—</w:t>
      </w:r>
    </w:p>
    <w:p w14:paraId="59AB893C" w14:textId="77777777" w:rsidR="002D0B45" w:rsidRPr="00DD2003" w:rsidRDefault="002D0B45" w:rsidP="002D0B45">
      <w:pPr>
        <w:pStyle w:val="Heading4"/>
        <w:rPr>
          <w:sz w:val="24"/>
        </w:rPr>
      </w:pPr>
      <w:r w:rsidRPr="00DD2003">
        <w:rPr>
          <w:sz w:val="24"/>
        </w:rPr>
        <w:t>The alternative to multilateralism is unilateral militarism – the plan establishes a model for hemispheric diplomacy that sustains US leadership – solves all impacts</w:t>
      </w:r>
    </w:p>
    <w:p w14:paraId="24BCA4E1" w14:textId="77777777" w:rsidR="002D0B45" w:rsidRPr="00DD2003" w:rsidRDefault="002D0B45" w:rsidP="002D0B45">
      <w:pPr>
        <w:rPr>
          <w:sz w:val="16"/>
          <w:szCs w:val="16"/>
        </w:rPr>
      </w:pPr>
      <w:proofErr w:type="spellStart"/>
      <w:r w:rsidRPr="00DD2003">
        <w:rPr>
          <w:rStyle w:val="StyleStyleBold12pt"/>
          <w:sz w:val="24"/>
        </w:rPr>
        <w:t>Grandin</w:t>
      </w:r>
      <w:proofErr w:type="spellEnd"/>
      <w:r w:rsidRPr="00DD2003">
        <w:rPr>
          <w:rStyle w:val="StyleStyleBold12pt"/>
          <w:sz w:val="24"/>
        </w:rPr>
        <w:t xml:space="preserve"> 10</w:t>
      </w:r>
      <w:r>
        <w:t xml:space="preserve"> </w:t>
      </w:r>
      <w:r w:rsidRPr="00DD2003">
        <w:rPr>
          <w:sz w:val="16"/>
          <w:szCs w:val="16"/>
        </w:rPr>
        <w:t xml:space="preserve">– teaches history at New York University and is a member of the American Academy of Arts and Sciences (Greg, “Empire's Senescence: U.S. Policy in Latin America,” </w:t>
      </w:r>
      <w:r w:rsidRPr="00DD2003">
        <w:rPr>
          <w:i/>
          <w:sz w:val="16"/>
          <w:szCs w:val="16"/>
        </w:rPr>
        <w:t>New Labor Forum</w:t>
      </w:r>
      <w:r w:rsidRPr="00DD2003">
        <w:rPr>
          <w:sz w:val="16"/>
          <w:szCs w:val="16"/>
        </w:rPr>
        <w:t>, 19:1, Winter 2010, pg. 14-23</w:t>
      </w:r>
      <w:r>
        <w:rPr>
          <w:sz w:val="16"/>
          <w:szCs w:val="16"/>
        </w:rPr>
        <w:t>)</w:t>
      </w:r>
    </w:p>
    <w:p w14:paraId="740E1CA8" w14:textId="77777777" w:rsidR="002D0B45" w:rsidRDefault="002D0B45" w:rsidP="002D0B45">
      <w:pPr>
        <w:rPr>
          <w:rStyle w:val="TitleChar"/>
        </w:rPr>
      </w:pPr>
      <w:r w:rsidRPr="002D0B45">
        <w:rPr>
          <w:sz w:val="16"/>
          <w:szCs w:val="16"/>
        </w:rPr>
        <w:t>Washington’s relations with Latin America</w:t>
      </w:r>
      <w:r>
        <w:rPr>
          <w:sz w:val="16"/>
          <w:szCs w:val="16"/>
        </w:rPr>
        <w:t xml:space="preserve"> ...</w:t>
      </w:r>
      <w:r w:rsidRPr="00DD2003">
        <w:rPr>
          <w:rStyle w:val="TitleChar"/>
        </w:rPr>
        <w:t xml:space="preserve"> paralysis quicken the U.S.’s fall.</w:t>
      </w:r>
    </w:p>
    <w:p w14:paraId="5C6E5FD3" w14:textId="77777777" w:rsidR="002D0B45" w:rsidRPr="00DD2003" w:rsidRDefault="002D0B45" w:rsidP="002D0B45">
      <w:pPr>
        <w:pStyle w:val="Heading4"/>
        <w:rPr>
          <w:sz w:val="24"/>
        </w:rPr>
      </w:pPr>
      <w:proofErr w:type="spellStart"/>
      <w:r w:rsidRPr="00DD2003">
        <w:rPr>
          <w:sz w:val="24"/>
        </w:rPr>
        <w:t>Multipolarity</w:t>
      </w:r>
      <w:proofErr w:type="spellEnd"/>
      <w:r w:rsidRPr="00DD2003">
        <w:rPr>
          <w:sz w:val="24"/>
        </w:rPr>
        <w:t xml:space="preserve"> solves all impacts – collapse makes all their impacts inevitable</w:t>
      </w:r>
    </w:p>
    <w:p w14:paraId="115F192B" w14:textId="77777777" w:rsidR="002D0B45" w:rsidRPr="00691546" w:rsidRDefault="002D0B45" w:rsidP="002D0B45">
      <w:pPr>
        <w:rPr>
          <w:szCs w:val="16"/>
        </w:rPr>
      </w:pPr>
      <w:r w:rsidRPr="00DD2003">
        <w:rPr>
          <w:b/>
          <w:sz w:val="24"/>
        </w:rPr>
        <w:t>Dyer, ’04</w:t>
      </w:r>
      <w:r w:rsidRPr="00691546">
        <w:t xml:space="preserve"> </w:t>
      </w:r>
      <w:r w:rsidRPr="00DD2003">
        <w:rPr>
          <w:sz w:val="16"/>
          <w:szCs w:val="16"/>
        </w:rPr>
        <w:t xml:space="preserve">(Gwynne, </w:t>
      </w:r>
      <w:proofErr w:type="spellStart"/>
      <w:r w:rsidRPr="00DD2003">
        <w:rPr>
          <w:sz w:val="16"/>
          <w:szCs w:val="16"/>
        </w:rPr>
        <w:t>Ph.D</w:t>
      </w:r>
      <w:proofErr w:type="spellEnd"/>
      <w:r w:rsidRPr="00DD2003">
        <w:rPr>
          <w:sz w:val="16"/>
          <w:szCs w:val="16"/>
        </w:rPr>
        <w:t xml:space="preserve"> Military Affairs @ King’s College London, M.A. Military History @ Rice, “The End of War”, Toronto Star, 12/30/2004, http://www.commondreams.org/views04/1230-05.htm)</w:t>
      </w:r>
    </w:p>
    <w:p w14:paraId="08552F3C" w14:textId="77777777" w:rsidR="002D0B45" w:rsidRPr="002D0B45" w:rsidRDefault="002D0B45" w:rsidP="002D0B45">
      <w:pPr>
        <w:rPr>
          <w:sz w:val="16"/>
          <w:szCs w:val="16"/>
        </w:rPr>
      </w:pPr>
      <w:r w:rsidRPr="00F57A68">
        <w:rPr>
          <w:highlight w:val="cyan"/>
          <w:u w:val="single"/>
        </w:rPr>
        <w:t>War is deeply embedded</w:t>
      </w:r>
      <w:r w:rsidRPr="003A742D">
        <w:rPr>
          <w:u w:val="single"/>
        </w:rPr>
        <w:t xml:space="preserve"> in </w:t>
      </w:r>
      <w:r>
        <w:rPr>
          <w:u w:val="single"/>
        </w:rPr>
        <w:t>...</w:t>
      </w:r>
      <w:r w:rsidRPr="008A1E8A">
        <w:rPr>
          <w:sz w:val="16"/>
          <w:szCs w:val="16"/>
        </w:rPr>
        <w:t xml:space="preserve"> of the existing state system.</w:t>
      </w:r>
    </w:p>
    <w:p w14:paraId="4701D582" w14:textId="77777777" w:rsidR="002D0B45" w:rsidRDefault="002D0B45" w:rsidP="002D0B45">
      <w:pPr>
        <w:pStyle w:val="Heading2"/>
      </w:pPr>
      <w:r>
        <w:t>1AC Plan</w:t>
      </w:r>
    </w:p>
    <w:p w14:paraId="2C68A55C" w14:textId="77777777" w:rsidR="002D0B45" w:rsidRPr="002A1CCD" w:rsidRDefault="002D0B45" w:rsidP="002D0B45">
      <w:pPr>
        <w:pStyle w:val="Heading4"/>
        <w:rPr>
          <w:sz w:val="24"/>
        </w:rPr>
      </w:pPr>
      <w:r w:rsidRPr="002A1CCD">
        <w:rPr>
          <w:sz w:val="24"/>
        </w:rPr>
        <w:t xml:space="preserve">Text: The United States Executive Branch should </w:t>
      </w:r>
      <w:r>
        <w:rPr>
          <w:sz w:val="24"/>
        </w:rPr>
        <w:t xml:space="preserve">pursue trade liberalization with Cuba for agriculture commodities. </w:t>
      </w:r>
    </w:p>
    <w:p w14:paraId="459C78B0" w14:textId="77777777" w:rsidR="002D0B45" w:rsidRPr="00621AEF" w:rsidRDefault="002D0B45" w:rsidP="002D0B45">
      <w:pPr>
        <w:rPr>
          <w:b/>
          <w:bCs/>
          <w:u w:val="single"/>
        </w:rPr>
      </w:pPr>
    </w:p>
    <w:p w14:paraId="1ECECF9B" w14:textId="77777777" w:rsidR="002D0B45" w:rsidRDefault="002D0B45" w:rsidP="002D0B45">
      <w:pPr>
        <w:pStyle w:val="Heading2"/>
        <w:rPr>
          <w:rStyle w:val="TitleChar"/>
          <w:bCs/>
          <w:sz w:val="44"/>
        </w:rPr>
      </w:pPr>
      <w:r>
        <w:rPr>
          <w:rStyle w:val="TitleChar"/>
          <w:bCs/>
          <w:sz w:val="44"/>
        </w:rPr>
        <w:t>1AC Solvency</w:t>
      </w:r>
    </w:p>
    <w:p w14:paraId="252C19BC" w14:textId="5ABC314A" w:rsidR="00336E01" w:rsidRDefault="00336E01" w:rsidP="002D0B45">
      <w:pPr>
        <w:pStyle w:val="Heading4"/>
        <w:rPr>
          <w:sz w:val="24"/>
        </w:rPr>
      </w:pPr>
      <w:r>
        <w:rPr>
          <w:sz w:val="24"/>
        </w:rPr>
        <w:t>Contention Three – Solvency</w:t>
      </w:r>
      <w:bookmarkStart w:id="0" w:name="_GoBack"/>
      <w:bookmarkEnd w:id="0"/>
    </w:p>
    <w:p w14:paraId="7EFF34B6" w14:textId="77777777" w:rsidR="002D0B45" w:rsidRPr="007C5162" w:rsidRDefault="002D0B45" w:rsidP="002D0B45">
      <w:pPr>
        <w:pStyle w:val="Heading4"/>
        <w:rPr>
          <w:sz w:val="24"/>
        </w:rPr>
      </w:pPr>
      <w:r w:rsidRPr="007C5162">
        <w:rPr>
          <w:sz w:val="24"/>
        </w:rPr>
        <w:t>The President has the authority to implement preferential trade access for Cuban agricultural products facilitating exports to the US</w:t>
      </w:r>
    </w:p>
    <w:p w14:paraId="1F962E4B" w14:textId="77777777" w:rsidR="002D0B45" w:rsidRPr="007C5162" w:rsidRDefault="002D0B45" w:rsidP="002D0B45">
      <w:pPr>
        <w:rPr>
          <w:sz w:val="24"/>
        </w:rPr>
      </w:pPr>
      <w:r w:rsidRPr="007C5162">
        <w:rPr>
          <w:sz w:val="16"/>
          <w:szCs w:val="16"/>
        </w:rPr>
        <w:t>Timothy</w:t>
      </w:r>
      <w:r w:rsidRPr="007C5162">
        <w:rPr>
          <w:sz w:val="24"/>
        </w:rPr>
        <w:t xml:space="preserve"> </w:t>
      </w:r>
      <w:r w:rsidRPr="007C5162">
        <w:rPr>
          <w:rStyle w:val="StyleStyleBold12pt"/>
          <w:sz w:val="24"/>
        </w:rPr>
        <w:t>Ashby</w:t>
      </w:r>
      <w:r w:rsidRPr="007C5162">
        <w:rPr>
          <w:sz w:val="16"/>
          <w:szCs w:val="16"/>
        </w:rPr>
        <w:t>, Senior Research Fellow at the Council on Hemispheric Affairs, 11/22/</w:t>
      </w:r>
      <w:r w:rsidRPr="007C5162">
        <w:rPr>
          <w:rStyle w:val="StyleStyleBold12pt"/>
          <w:sz w:val="24"/>
        </w:rPr>
        <w:t>11</w:t>
      </w:r>
      <w:r w:rsidRPr="007C5162">
        <w:rPr>
          <w:sz w:val="24"/>
        </w:rPr>
        <w:t xml:space="preserve"> </w:t>
      </w:r>
    </w:p>
    <w:p w14:paraId="5F7AB69B" w14:textId="77777777" w:rsidR="002D0B45" w:rsidRPr="007C5162" w:rsidRDefault="002D0B45" w:rsidP="002D0B45">
      <w:pPr>
        <w:rPr>
          <w:sz w:val="16"/>
          <w:szCs w:val="16"/>
        </w:rPr>
      </w:pPr>
      <w:r w:rsidRPr="007C5162">
        <w:rPr>
          <w:sz w:val="16"/>
          <w:szCs w:val="16"/>
        </w:rPr>
        <w:t>(HELPING CUBAN REFORMS THROUGH AGRICULTURAL TRADE, www.coha.org/helping-cuban-reforms-through-agricultural-trade/</w:t>
      </w:r>
    </w:p>
    <w:p w14:paraId="01BC3D77" w14:textId="77777777" w:rsidR="002D0B45" w:rsidRPr="0032539F" w:rsidRDefault="002D0B45" w:rsidP="002D0B45">
      <w:pPr>
        <w:rPr>
          <w:sz w:val="16"/>
          <w:szCs w:val="22"/>
        </w:rPr>
      </w:pPr>
      <w:r w:rsidRPr="002D0B45">
        <w:rPr>
          <w:rStyle w:val="StyleBoldUnderline"/>
          <w:b w:val="0"/>
          <w:szCs w:val="22"/>
        </w:rPr>
        <w:t>Cuba’s private farmers</w:t>
      </w:r>
      <w:r w:rsidRPr="00370D3C">
        <w:rPr>
          <w:sz w:val="16"/>
          <w:szCs w:val="22"/>
        </w:rPr>
        <w:t xml:space="preserve"> are </w:t>
      </w:r>
      <w:proofErr w:type="gramStart"/>
      <w:r w:rsidRPr="00370D3C">
        <w:rPr>
          <w:sz w:val="16"/>
          <w:szCs w:val="22"/>
        </w:rPr>
        <w:t>an</w:t>
      </w:r>
      <w:proofErr w:type="gramEnd"/>
      <w:r w:rsidRPr="00370D3C">
        <w:rPr>
          <w:sz w:val="16"/>
          <w:szCs w:val="22"/>
        </w:rPr>
        <w:t xml:space="preserve"> </w:t>
      </w:r>
      <w:r>
        <w:rPr>
          <w:sz w:val="16"/>
          <w:szCs w:val="22"/>
        </w:rPr>
        <w:t>...</w:t>
      </w:r>
      <w:r w:rsidRPr="0032539F">
        <w:rPr>
          <w:sz w:val="16"/>
          <w:szCs w:val="22"/>
        </w:rPr>
        <w:t xml:space="preserve"> products actually grown in the U.S. </w:t>
      </w:r>
    </w:p>
    <w:p w14:paraId="2D8EB9F3" w14:textId="77777777" w:rsidR="002D0B45" w:rsidRPr="007C5162" w:rsidRDefault="002D0B45" w:rsidP="002D0B45">
      <w:pPr>
        <w:pStyle w:val="Heading4"/>
        <w:rPr>
          <w:rStyle w:val="StyleStyleBold12pt"/>
          <w:b/>
          <w:bCs w:val="0"/>
          <w:sz w:val="24"/>
        </w:rPr>
      </w:pPr>
      <w:r w:rsidRPr="007C5162">
        <w:rPr>
          <w:rStyle w:val="StyleStyleBold12pt"/>
          <w:b/>
          <w:sz w:val="24"/>
        </w:rPr>
        <w:t xml:space="preserve">Access to the US market is make or break for Cuban organic agriculture </w:t>
      </w:r>
      <w:r>
        <w:rPr>
          <w:rStyle w:val="StyleStyleBold12pt"/>
          <w:b/>
          <w:sz w:val="24"/>
        </w:rPr>
        <w:t>– Cuba will only revert to industrial agriculture without access to US markets</w:t>
      </w:r>
    </w:p>
    <w:p w14:paraId="57807033" w14:textId="77777777" w:rsidR="002D0B45" w:rsidRPr="007C5162" w:rsidRDefault="002D0B45" w:rsidP="002D0B45">
      <w:pPr>
        <w:rPr>
          <w:b/>
          <w:sz w:val="16"/>
          <w:szCs w:val="16"/>
        </w:rPr>
      </w:pPr>
      <w:proofErr w:type="spellStart"/>
      <w:r w:rsidRPr="007C5162">
        <w:rPr>
          <w:rStyle w:val="StyleStyleBold12pt"/>
          <w:sz w:val="24"/>
        </w:rPr>
        <w:t>Kost</w:t>
      </w:r>
      <w:proofErr w:type="spellEnd"/>
      <w:r w:rsidRPr="007C5162">
        <w:rPr>
          <w:rStyle w:val="StyleStyleBold12pt"/>
          <w:sz w:val="24"/>
        </w:rPr>
        <w:t xml:space="preserve"> 04</w:t>
      </w:r>
      <w:r>
        <w:rPr>
          <w:rStyle w:val="StyleStyleBold12pt"/>
          <w:sz w:val="24"/>
        </w:rPr>
        <w:t xml:space="preserve"> </w:t>
      </w:r>
      <w:r>
        <w:t xml:space="preserve">– </w:t>
      </w:r>
      <w:r w:rsidRPr="007C5162">
        <w:rPr>
          <w:szCs w:val="22"/>
        </w:rPr>
        <w:t>Agricultural Economist with ERS, U.S. Department of Agriculture</w:t>
      </w:r>
      <w:r w:rsidRPr="007C5162">
        <w:rPr>
          <w:b/>
          <w:szCs w:val="22"/>
        </w:rPr>
        <w:t xml:space="preserve"> </w:t>
      </w:r>
      <w:r w:rsidRPr="007C5162">
        <w:rPr>
          <w:sz w:val="16"/>
          <w:szCs w:val="16"/>
        </w:rPr>
        <w:t>(URBAN AGRICULTURE: TO BE OR NOT TO BE ORGANIC?</w:t>
      </w:r>
      <w:r w:rsidRPr="007C5162">
        <w:rPr>
          <w:b/>
          <w:sz w:val="16"/>
          <w:szCs w:val="16"/>
        </w:rPr>
        <w:t xml:space="preserve"> </w:t>
      </w:r>
      <w:r w:rsidRPr="007C5162">
        <w:rPr>
          <w:sz w:val="16"/>
          <w:szCs w:val="16"/>
        </w:rPr>
        <w:t>http://www.ascecuba.org/publications/proceedings/volume14/pdfs/kost.pdf)</w:t>
      </w:r>
    </w:p>
    <w:p w14:paraId="755D4BF6" w14:textId="77777777" w:rsidR="002D0B45" w:rsidRPr="007C5162" w:rsidRDefault="002D0B45" w:rsidP="002D0B45">
      <w:pPr>
        <w:rPr>
          <w:sz w:val="16"/>
          <w:szCs w:val="22"/>
        </w:rPr>
      </w:pPr>
      <w:proofErr w:type="gramStart"/>
      <w:r w:rsidRPr="007C5162">
        <w:rPr>
          <w:sz w:val="16"/>
          <w:szCs w:val="22"/>
        </w:rPr>
        <w:t xml:space="preserve">In addition to the above </w:t>
      </w:r>
      <w:r>
        <w:rPr>
          <w:sz w:val="16"/>
          <w:szCs w:val="22"/>
        </w:rPr>
        <w:t xml:space="preserve">... </w:t>
      </w:r>
      <w:r w:rsidRPr="007C5162">
        <w:rPr>
          <w:sz w:val="16"/>
          <w:szCs w:val="22"/>
        </w:rPr>
        <w:t xml:space="preserve"> sectors of the Cuban economy.</w:t>
      </w:r>
      <w:proofErr w:type="gramEnd"/>
      <w:r w:rsidRPr="007C5162">
        <w:rPr>
          <w:sz w:val="16"/>
          <w:szCs w:val="22"/>
        </w:rPr>
        <w:t xml:space="preserve"> </w:t>
      </w:r>
    </w:p>
    <w:p w14:paraId="17380ABD" w14:textId="77777777" w:rsidR="002D0B45" w:rsidRPr="007C5162" w:rsidRDefault="002D0B45" w:rsidP="002D0B45">
      <w:pPr>
        <w:pStyle w:val="Heading4"/>
        <w:rPr>
          <w:sz w:val="24"/>
        </w:rPr>
      </w:pPr>
      <w:r w:rsidRPr="007C5162">
        <w:rPr>
          <w:sz w:val="24"/>
        </w:rPr>
        <w:t>Cuba won’t revert to industrial agriculture—several reasons—</w:t>
      </w:r>
    </w:p>
    <w:p w14:paraId="5C00BD90" w14:textId="77777777" w:rsidR="002D0B45" w:rsidRPr="007C5162" w:rsidRDefault="002D0B45" w:rsidP="002D0B45">
      <w:pPr>
        <w:pStyle w:val="Heading4"/>
        <w:rPr>
          <w:sz w:val="24"/>
        </w:rPr>
      </w:pPr>
      <w:r w:rsidRPr="007C5162">
        <w:rPr>
          <w:sz w:val="24"/>
        </w:rPr>
        <w:t>Cuba will outcompete industrial models and promote global adoption</w:t>
      </w:r>
    </w:p>
    <w:p w14:paraId="23753367" w14:textId="77777777" w:rsidR="002D0B45" w:rsidRPr="007C5162" w:rsidRDefault="002D0B45" w:rsidP="002D0B45">
      <w:pPr>
        <w:rPr>
          <w:b/>
          <w:sz w:val="26"/>
        </w:rPr>
      </w:pPr>
      <w:r w:rsidRPr="007C5162">
        <w:rPr>
          <w:sz w:val="16"/>
          <w:szCs w:val="16"/>
        </w:rPr>
        <w:t xml:space="preserve">Christina </w:t>
      </w:r>
      <w:r w:rsidRPr="007C5162">
        <w:rPr>
          <w:rStyle w:val="StyleStyleBold12pt"/>
          <w:sz w:val="24"/>
        </w:rPr>
        <w:t>Cornell</w:t>
      </w:r>
      <w:r w:rsidRPr="007C5162">
        <w:rPr>
          <w:sz w:val="16"/>
          <w:szCs w:val="16"/>
        </w:rPr>
        <w:t>, Research Associate at Council on Hemispheric Affairs, 4/17/</w:t>
      </w:r>
      <w:r w:rsidRPr="007C5162">
        <w:rPr>
          <w:rStyle w:val="StyleStyleBold12pt"/>
          <w:sz w:val="24"/>
        </w:rPr>
        <w:t xml:space="preserve">09 </w:t>
      </w:r>
      <w:r w:rsidRPr="007C5162">
        <w:rPr>
          <w:sz w:val="16"/>
          <w:szCs w:val="16"/>
        </w:rPr>
        <w:t>(Cuba Elevates Urban Gardening to a Cause, http://www.thecuttingedgenews.com/index.php?article=11525)</w:t>
      </w:r>
    </w:p>
    <w:p w14:paraId="6241B415" w14:textId="77777777" w:rsidR="002D0B45" w:rsidRPr="007C5162" w:rsidRDefault="002D0B45" w:rsidP="002D0B45">
      <w:pPr>
        <w:rPr>
          <w:sz w:val="16"/>
          <w:szCs w:val="22"/>
        </w:rPr>
      </w:pPr>
      <w:r w:rsidRPr="002D0B45">
        <w:rPr>
          <w:rStyle w:val="StyleBoldUnderline"/>
          <w:b w:val="0"/>
          <w:szCs w:val="22"/>
        </w:rPr>
        <w:t xml:space="preserve">Many worry whether Cuba’s budget </w:t>
      </w:r>
      <w:r w:rsidRPr="002D0B45">
        <w:rPr>
          <w:rStyle w:val="StyleBoldUnderline"/>
          <w:b w:val="0"/>
          <w:szCs w:val="22"/>
        </w:rPr>
        <w:t>...</w:t>
      </w:r>
      <w:r w:rsidRPr="007C5162">
        <w:rPr>
          <w:sz w:val="16"/>
          <w:szCs w:val="22"/>
        </w:rPr>
        <w:t xml:space="preserve"> through competitive transactions and trade.</w:t>
      </w:r>
    </w:p>
    <w:p w14:paraId="0DA67647" w14:textId="77777777" w:rsidR="002D0B45" w:rsidRPr="005918A3" w:rsidRDefault="002D0B45" w:rsidP="002D0B45">
      <w:pPr>
        <w:pStyle w:val="Heading4"/>
        <w:rPr>
          <w:sz w:val="24"/>
        </w:rPr>
      </w:pPr>
      <w:r>
        <w:rPr>
          <w:sz w:val="24"/>
        </w:rPr>
        <w:t>P</w:t>
      </w:r>
      <w:r w:rsidRPr="005918A3">
        <w:rPr>
          <w:sz w:val="24"/>
        </w:rPr>
        <w:t>rior experience makes it a political nonstarter</w:t>
      </w:r>
    </w:p>
    <w:p w14:paraId="461443CE" w14:textId="77777777" w:rsidR="002D0B45" w:rsidRPr="005918A3" w:rsidRDefault="002D0B45" w:rsidP="002D0B45">
      <w:pPr>
        <w:rPr>
          <w:sz w:val="16"/>
          <w:szCs w:val="16"/>
        </w:rPr>
      </w:pPr>
      <w:r w:rsidRPr="005918A3">
        <w:rPr>
          <w:b/>
          <w:sz w:val="24"/>
        </w:rPr>
        <w:t>Zepeda, 3</w:t>
      </w:r>
      <w:r>
        <w:t xml:space="preserve"> </w:t>
      </w:r>
      <w:r w:rsidRPr="005918A3">
        <w:rPr>
          <w:sz w:val="16"/>
          <w:szCs w:val="16"/>
        </w:rPr>
        <w:t>- Lydia Zepeda is a professor in the Department of Consumer Science and a Fellow at the Center for World Affairs and Global Economics, University of Wisconsin (Choices: The Magazine of Food, Farm, and Resource Issues, “Cuban Agricultu</w:t>
      </w:r>
      <w:r>
        <w:rPr>
          <w:sz w:val="16"/>
          <w:szCs w:val="16"/>
        </w:rPr>
        <w:t xml:space="preserve">re: A Green and Red Revolution” </w:t>
      </w:r>
      <w:r w:rsidRPr="005918A3">
        <w:rPr>
          <w:sz w:val="16"/>
          <w:szCs w:val="16"/>
        </w:rPr>
        <w:t>http://www.choicesmagazine.org/2003-4/2003-4-01.htm)</w:t>
      </w:r>
    </w:p>
    <w:p w14:paraId="127A10A7" w14:textId="77777777" w:rsidR="00B11530" w:rsidRPr="002D0B45" w:rsidRDefault="002D0B45">
      <w:pPr>
        <w:rPr>
          <w:b/>
          <w:bCs/>
          <w:szCs w:val="44"/>
          <w:u w:val="single"/>
        </w:rPr>
      </w:pPr>
      <w:r w:rsidRPr="005918A3">
        <w:rPr>
          <w:sz w:val="16"/>
          <w:szCs w:val="16"/>
        </w:rPr>
        <w:t xml:space="preserve">What will the future bring? </w:t>
      </w:r>
      <w:r>
        <w:rPr>
          <w:sz w:val="16"/>
          <w:szCs w:val="16"/>
        </w:rPr>
        <w:t>...</w:t>
      </w:r>
      <w:r w:rsidRPr="005918A3">
        <w:rPr>
          <w:sz w:val="16"/>
          <w:szCs w:val="16"/>
        </w:rPr>
        <w:t xml:space="preserve"> </w:t>
      </w:r>
      <w:proofErr w:type="gramStart"/>
      <w:r w:rsidRPr="005918A3">
        <w:rPr>
          <w:sz w:val="16"/>
          <w:szCs w:val="16"/>
        </w:rPr>
        <w:t>and</w:t>
      </w:r>
      <w:proofErr w:type="gramEnd"/>
      <w:r w:rsidRPr="005918A3">
        <w:rPr>
          <w:sz w:val="16"/>
          <w:szCs w:val="16"/>
        </w:rPr>
        <w:t xml:space="preserve"> music in the world.</w:t>
      </w:r>
    </w:p>
    <w:sectPr w:rsidR="00B11530" w:rsidRPr="002D0B45" w:rsidSect="001520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275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5F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ED36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23E40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45"/>
    <w:rsid w:val="00006440"/>
    <w:rsid w:val="00006C6C"/>
    <w:rsid w:val="0002422E"/>
    <w:rsid w:val="00024CE6"/>
    <w:rsid w:val="000373D6"/>
    <w:rsid w:val="00040D42"/>
    <w:rsid w:val="00050C37"/>
    <w:rsid w:val="00051A1B"/>
    <w:rsid w:val="0007000B"/>
    <w:rsid w:val="00082749"/>
    <w:rsid w:val="00082990"/>
    <w:rsid w:val="000873B5"/>
    <w:rsid w:val="00094D22"/>
    <w:rsid w:val="000956DF"/>
    <w:rsid w:val="000A219F"/>
    <w:rsid w:val="000A7D87"/>
    <w:rsid w:val="000B0B21"/>
    <w:rsid w:val="000C6519"/>
    <w:rsid w:val="000C7373"/>
    <w:rsid w:val="000D0F96"/>
    <w:rsid w:val="000D3855"/>
    <w:rsid w:val="000E2E79"/>
    <w:rsid w:val="000F1399"/>
    <w:rsid w:val="000F3D17"/>
    <w:rsid w:val="000F4ED8"/>
    <w:rsid w:val="00100DA9"/>
    <w:rsid w:val="00101DFE"/>
    <w:rsid w:val="00101E14"/>
    <w:rsid w:val="001021E0"/>
    <w:rsid w:val="00103CE4"/>
    <w:rsid w:val="001042DA"/>
    <w:rsid w:val="001057C9"/>
    <w:rsid w:val="00105873"/>
    <w:rsid w:val="00111D41"/>
    <w:rsid w:val="001201A6"/>
    <w:rsid w:val="00120CFD"/>
    <w:rsid w:val="001235A1"/>
    <w:rsid w:val="001303B9"/>
    <w:rsid w:val="00132717"/>
    <w:rsid w:val="0013464C"/>
    <w:rsid w:val="0014091F"/>
    <w:rsid w:val="0014151F"/>
    <w:rsid w:val="001426E0"/>
    <w:rsid w:val="001506E4"/>
    <w:rsid w:val="001520C4"/>
    <w:rsid w:val="00153987"/>
    <w:rsid w:val="001539AA"/>
    <w:rsid w:val="00156248"/>
    <w:rsid w:val="00157BC3"/>
    <w:rsid w:val="001653CA"/>
    <w:rsid w:val="00167DCF"/>
    <w:rsid w:val="0017300F"/>
    <w:rsid w:val="00196030"/>
    <w:rsid w:val="001A2248"/>
    <w:rsid w:val="001B4309"/>
    <w:rsid w:val="001B69A9"/>
    <w:rsid w:val="001B6C2D"/>
    <w:rsid w:val="001C266C"/>
    <w:rsid w:val="001D04B4"/>
    <w:rsid w:val="001D220B"/>
    <w:rsid w:val="001D78D4"/>
    <w:rsid w:val="001E7EA3"/>
    <w:rsid w:val="001F006F"/>
    <w:rsid w:val="001F2112"/>
    <w:rsid w:val="001F30A9"/>
    <w:rsid w:val="0020000A"/>
    <w:rsid w:val="002017C5"/>
    <w:rsid w:val="0020555B"/>
    <w:rsid w:val="002122DB"/>
    <w:rsid w:val="002263AF"/>
    <w:rsid w:val="00226DEF"/>
    <w:rsid w:val="00231683"/>
    <w:rsid w:val="00232B31"/>
    <w:rsid w:val="002340B4"/>
    <w:rsid w:val="00234AA0"/>
    <w:rsid w:val="002357DD"/>
    <w:rsid w:val="00237954"/>
    <w:rsid w:val="002521B0"/>
    <w:rsid w:val="00275E9E"/>
    <w:rsid w:val="002860FF"/>
    <w:rsid w:val="00286226"/>
    <w:rsid w:val="00286380"/>
    <w:rsid w:val="002902D6"/>
    <w:rsid w:val="00290F51"/>
    <w:rsid w:val="002A5B78"/>
    <w:rsid w:val="002C1799"/>
    <w:rsid w:val="002C1F86"/>
    <w:rsid w:val="002C2EE3"/>
    <w:rsid w:val="002C6866"/>
    <w:rsid w:val="002C6EF9"/>
    <w:rsid w:val="002D0B45"/>
    <w:rsid w:val="002E74F4"/>
    <w:rsid w:val="002F01D1"/>
    <w:rsid w:val="002F20E6"/>
    <w:rsid w:val="002F320C"/>
    <w:rsid w:val="002F5761"/>
    <w:rsid w:val="002F6ABA"/>
    <w:rsid w:val="00301775"/>
    <w:rsid w:val="003018EA"/>
    <w:rsid w:val="00314963"/>
    <w:rsid w:val="00315799"/>
    <w:rsid w:val="003255AB"/>
    <w:rsid w:val="00331CDE"/>
    <w:rsid w:val="00334BF2"/>
    <w:rsid w:val="00336E01"/>
    <w:rsid w:val="00347AAC"/>
    <w:rsid w:val="00352A55"/>
    <w:rsid w:val="00354B8A"/>
    <w:rsid w:val="003579F9"/>
    <w:rsid w:val="00364942"/>
    <w:rsid w:val="00366AE3"/>
    <w:rsid w:val="00367307"/>
    <w:rsid w:val="0038098D"/>
    <w:rsid w:val="003920AF"/>
    <w:rsid w:val="003A1F4F"/>
    <w:rsid w:val="003A781C"/>
    <w:rsid w:val="003B15BA"/>
    <w:rsid w:val="003B60E7"/>
    <w:rsid w:val="003C2DA0"/>
    <w:rsid w:val="003C6904"/>
    <w:rsid w:val="003D2D1C"/>
    <w:rsid w:val="003D3D84"/>
    <w:rsid w:val="003E4C48"/>
    <w:rsid w:val="003F4DF9"/>
    <w:rsid w:val="003F6B99"/>
    <w:rsid w:val="004002A1"/>
    <w:rsid w:val="004006FA"/>
    <w:rsid w:val="00400B4E"/>
    <w:rsid w:val="00403136"/>
    <w:rsid w:val="00404DDC"/>
    <w:rsid w:val="00407F42"/>
    <w:rsid w:val="00414FE2"/>
    <w:rsid w:val="00423F5D"/>
    <w:rsid w:val="0042600E"/>
    <w:rsid w:val="004263F2"/>
    <w:rsid w:val="004410AA"/>
    <w:rsid w:val="00443684"/>
    <w:rsid w:val="004454AA"/>
    <w:rsid w:val="004456EC"/>
    <w:rsid w:val="0044760F"/>
    <w:rsid w:val="00447E5B"/>
    <w:rsid w:val="00453D66"/>
    <w:rsid w:val="00455BD7"/>
    <w:rsid w:val="00456EB7"/>
    <w:rsid w:val="00462008"/>
    <w:rsid w:val="00463E73"/>
    <w:rsid w:val="00465B5D"/>
    <w:rsid w:val="00470947"/>
    <w:rsid w:val="004752E4"/>
    <w:rsid w:val="004915FE"/>
    <w:rsid w:val="004972E6"/>
    <w:rsid w:val="004A4957"/>
    <w:rsid w:val="004B0C54"/>
    <w:rsid w:val="004B70D1"/>
    <w:rsid w:val="004C31DB"/>
    <w:rsid w:val="004C5DB9"/>
    <w:rsid w:val="004D0379"/>
    <w:rsid w:val="004D1BEC"/>
    <w:rsid w:val="004D20BC"/>
    <w:rsid w:val="004D5F4B"/>
    <w:rsid w:val="004E16BC"/>
    <w:rsid w:val="005178A7"/>
    <w:rsid w:val="005220BE"/>
    <w:rsid w:val="00526FC7"/>
    <w:rsid w:val="00530469"/>
    <w:rsid w:val="00536FC3"/>
    <w:rsid w:val="0054122B"/>
    <w:rsid w:val="005419E0"/>
    <w:rsid w:val="00557C30"/>
    <w:rsid w:val="005633DA"/>
    <w:rsid w:val="00567FC8"/>
    <w:rsid w:val="00584E0D"/>
    <w:rsid w:val="00585AA9"/>
    <w:rsid w:val="00594A07"/>
    <w:rsid w:val="005A18F2"/>
    <w:rsid w:val="005A3205"/>
    <w:rsid w:val="005A4179"/>
    <w:rsid w:val="005A50B4"/>
    <w:rsid w:val="005B0409"/>
    <w:rsid w:val="005B3EEF"/>
    <w:rsid w:val="005C5A31"/>
    <w:rsid w:val="005D5216"/>
    <w:rsid w:val="005D5A16"/>
    <w:rsid w:val="005E47F7"/>
    <w:rsid w:val="005F0F0A"/>
    <w:rsid w:val="005F1604"/>
    <w:rsid w:val="00602A9B"/>
    <w:rsid w:val="0060546B"/>
    <w:rsid w:val="00613057"/>
    <w:rsid w:val="00620BFD"/>
    <w:rsid w:val="0062227F"/>
    <w:rsid w:val="0063015A"/>
    <w:rsid w:val="00641A7A"/>
    <w:rsid w:val="00650617"/>
    <w:rsid w:val="006563DB"/>
    <w:rsid w:val="0066253F"/>
    <w:rsid w:val="00662BB6"/>
    <w:rsid w:val="00663120"/>
    <w:rsid w:val="00663887"/>
    <w:rsid w:val="0068147C"/>
    <w:rsid w:val="00681536"/>
    <w:rsid w:val="00684321"/>
    <w:rsid w:val="006852A0"/>
    <w:rsid w:val="00685EB9"/>
    <w:rsid w:val="00691879"/>
    <w:rsid w:val="00693AF9"/>
    <w:rsid w:val="006964C5"/>
    <w:rsid w:val="0069677B"/>
    <w:rsid w:val="006A0E61"/>
    <w:rsid w:val="006A12C0"/>
    <w:rsid w:val="006B0EBF"/>
    <w:rsid w:val="006C1436"/>
    <w:rsid w:val="006D4C55"/>
    <w:rsid w:val="006E1B1E"/>
    <w:rsid w:val="006E7CD4"/>
    <w:rsid w:val="006F0571"/>
    <w:rsid w:val="006F2460"/>
    <w:rsid w:val="006F6068"/>
    <w:rsid w:val="00712530"/>
    <w:rsid w:val="00734E73"/>
    <w:rsid w:val="0074116F"/>
    <w:rsid w:val="00745877"/>
    <w:rsid w:val="0075026E"/>
    <w:rsid w:val="007517E3"/>
    <w:rsid w:val="007610AB"/>
    <w:rsid w:val="00770E1A"/>
    <w:rsid w:val="007809C7"/>
    <w:rsid w:val="00783ECE"/>
    <w:rsid w:val="00785E50"/>
    <w:rsid w:val="00786EBF"/>
    <w:rsid w:val="0078734C"/>
    <w:rsid w:val="0079670D"/>
    <w:rsid w:val="007A51D3"/>
    <w:rsid w:val="007B5B4C"/>
    <w:rsid w:val="007B6619"/>
    <w:rsid w:val="007E0BFE"/>
    <w:rsid w:val="007E1C86"/>
    <w:rsid w:val="007E425E"/>
    <w:rsid w:val="007E7754"/>
    <w:rsid w:val="007F4252"/>
    <w:rsid w:val="007F478C"/>
    <w:rsid w:val="008270A2"/>
    <w:rsid w:val="00834932"/>
    <w:rsid w:val="00841222"/>
    <w:rsid w:val="0084469E"/>
    <w:rsid w:val="00844A3A"/>
    <w:rsid w:val="00844B83"/>
    <w:rsid w:val="008460C1"/>
    <w:rsid w:val="00853EED"/>
    <w:rsid w:val="008542E6"/>
    <w:rsid w:val="008611FC"/>
    <w:rsid w:val="00865460"/>
    <w:rsid w:val="00877086"/>
    <w:rsid w:val="00880A65"/>
    <w:rsid w:val="00885203"/>
    <w:rsid w:val="0089411D"/>
    <w:rsid w:val="00897329"/>
    <w:rsid w:val="008B4CF8"/>
    <w:rsid w:val="008B52EA"/>
    <w:rsid w:val="008C5ED2"/>
    <w:rsid w:val="008C653E"/>
    <w:rsid w:val="008D2F9D"/>
    <w:rsid w:val="008E0DB7"/>
    <w:rsid w:val="008F6A4C"/>
    <w:rsid w:val="0090166C"/>
    <w:rsid w:val="00905B16"/>
    <w:rsid w:val="0091109C"/>
    <w:rsid w:val="009211F9"/>
    <w:rsid w:val="00927CD5"/>
    <w:rsid w:val="009346B3"/>
    <w:rsid w:val="00936F01"/>
    <w:rsid w:val="00947E1C"/>
    <w:rsid w:val="00953C87"/>
    <w:rsid w:val="00955C41"/>
    <w:rsid w:val="00961AD1"/>
    <w:rsid w:val="00964A68"/>
    <w:rsid w:val="0097196D"/>
    <w:rsid w:val="009741C8"/>
    <w:rsid w:val="00974C65"/>
    <w:rsid w:val="00976901"/>
    <w:rsid w:val="0097743A"/>
    <w:rsid w:val="00980F9A"/>
    <w:rsid w:val="00983549"/>
    <w:rsid w:val="00985DDF"/>
    <w:rsid w:val="00986B5A"/>
    <w:rsid w:val="00986F98"/>
    <w:rsid w:val="009943F4"/>
    <w:rsid w:val="00997E6A"/>
    <w:rsid w:val="00997EFF"/>
    <w:rsid w:val="009A0AF3"/>
    <w:rsid w:val="009A5091"/>
    <w:rsid w:val="009B6F03"/>
    <w:rsid w:val="009D1000"/>
    <w:rsid w:val="009D334B"/>
    <w:rsid w:val="009D63A9"/>
    <w:rsid w:val="009E1BCE"/>
    <w:rsid w:val="009F0C0A"/>
    <w:rsid w:val="009F223F"/>
    <w:rsid w:val="009F418B"/>
    <w:rsid w:val="009F7C7F"/>
    <w:rsid w:val="00A01606"/>
    <w:rsid w:val="00A14F6A"/>
    <w:rsid w:val="00A22829"/>
    <w:rsid w:val="00A270AF"/>
    <w:rsid w:val="00A35C7F"/>
    <w:rsid w:val="00A36238"/>
    <w:rsid w:val="00A4084A"/>
    <w:rsid w:val="00A41BB6"/>
    <w:rsid w:val="00A42087"/>
    <w:rsid w:val="00A472AF"/>
    <w:rsid w:val="00A556F8"/>
    <w:rsid w:val="00A64172"/>
    <w:rsid w:val="00A715A9"/>
    <w:rsid w:val="00A71786"/>
    <w:rsid w:val="00A71ECA"/>
    <w:rsid w:val="00A727A2"/>
    <w:rsid w:val="00A76EDA"/>
    <w:rsid w:val="00A77AC8"/>
    <w:rsid w:val="00A82A93"/>
    <w:rsid w:val="00A83336"/>
    <w:rsid w:val="00A85ADE"/>
    <w:rsid w:val="00A85C52"/>
    <w:rsid w:val="00A90237"/>
    <w:rsid w:val="00A94C86"/>
    <w:rsid w:val="00A9514F"/>
    <w:rsid w:val="00A9696A"/>
    <w:rsid w:val="00AA33A9"/>
    <w:rsid w:val="00AA7CED"/>
    <w:rsid w:val="00AB3480"/>
    <w:rsid w:val="00AB464F"/>
    <w:rsid w:val="00AB5213"/>
    <w:rsid w:val="00AC4806"/>
    <w:rsid w:val="00AC5DB3"/>
    <w:rsid w:val="00AD3305"/>
    <w:rsid w:val="00AE5D6C"/>
    <w:rsid w:val="00B01426"/>
    <w:rsid w:val="00B03454"/>
    <w:rsid w:val="00B0628E"/>
    <w:rsid w:val="00B07BCB"/>
    <w:rsid w:val="00B11530"/>
    <w:rsid w:val="00B1198D"/>
    <w:rsid w:val="00B14348"/>
    <w:rsid w:val="00B2290B"/>
    <w:rsid w:val="00B23430"/>
    <w:rsid w:val="00B268A7"/>
    <w:rsid w:val="00B2782F"/>
    <w:rsid w:val="00B30305"/>
    <w:rsid w:val="00B31450"/>
    <w:rsid w:val="00B33481"/>
    <w:rsid w:val="00B467FD"/>
    <w:rsid w:val="00B50015"/>
    <w:rsid w:val="00B52673"/>
    <w:rsid w:val="00B55F0D"/>
    <w:rsid w:val="00B62D60"/>
    <w:rsid w:val="00B70E93"/>
    <w:rsid w:val="00B76691"/>
    <w:rsid w:val="00B84D27"/>
    <w:rsid w:val="00B94149"/>
    <w:rsid w:val="00B96927"/>
    <w:rsid w:val="00B97AE2"/>
    <w:rsid w:val="00BA5FD0"/>
    <w:rsid w:val="00BB4500"/>
    <w:rsid w:val="00BB7633"/>
    <w:rsid w:val="00BB7B3D"/>
    <w:rsid w:val="00BC2553"/>
    <w:rsid w:val="00BC558E"/>
    <w:rsid w:val="00BD06F7"/>
    <w:rsid w:val="00BE66EF"/>
    <w:rsid w:val="00BE6FAB"/>
    <w:rsid w:val="00BE777A"/>
    <w:rsid w:val="00BE7EAA"/>
    <w:rsid w:val="00BF4D22"/>
    <w:rsid w:val="00BF6AF0"/>
    <w:rsid w:val="00C02DE3"/>
    <w:rsid w:val="00C100F8"/>
    <w:rsid w:val="00C12F9C"/>
    <w:rsid w:val="00C27881"/>
    <w:rsid w:val="00C3262F"/>
    <w:rsid w:val="00C523F6"/>
    <w:rsid w:val="00C57B52"/>
    <w:rsid w:val="00C644B0"/>
    <w:rsid w:val="00C66050"/>
    <w:rsid w:val="00C662D2"/>
    <w:rsid w:val="00C70E99"/>
    <w:rsid w:val="00C7700C"/>
    <w:rsid w:val="00C77459"/>
    <w:rsid w:val="00C80A42"/>
    <w:rsid w:val="00C81BD2"/>
    <w:rsid w:val="00C87DCB"/>
    <w:rsid w:val="00C91F7D"/>
    <w:rsid w:val="00C97E5F"/>
    <w:rsid w:val="00CA2222"/>
    <w:rsid w:val="00CA70CE"/>
    <w:rsid w:val="00CA7230"/>
    <w:rsid w:val="00CB1871"/>
    <w:rsid w:val="00CB6830"/>
    <w:rsid w:val="00CC28A0"/>
    <w:rsid w:val="00CC7AA9"/>
    <w:rsid w:val="00CD12AC"/>
    <w:rsid w:val="00CD2D22"/>
    <w:rsid w:val="00CD4BA7"/>
    <w:rsid w:val="00CE092B"/>
    <w:rsid w:val="00CE54B4"/>
    <w:rsid w:val="00CE699C"/>
    <w:rsid w:val="00CF337E"/>
    <w:rsid w:val="00D02F97"/>
    <w:rsid w:val="00D07BC5"/>
    <w:rsid w:val="00D22DF9"/>
    <w:rsid w:val="00D25836"/>
    <w:rsid w:val="00D30F5B"/>
    <w:rsid w:val="00D35CF8"/>
    <w:rsid w:val="00D451BB"/>
    <w:rsid w:val="00D56A36"/>
    <w:rsid w:val="00D57270"/>
    <w:rsid w:val="00D62F0B"/>
    <w:rsid w:val="00D8504E"/>
    <w:rsid w:val="00D90FCB"/>
    <w:rsid w:val="00D9117C"/>
    <w:rsid w:val="00D92CEE"/>
    <w:rsid w:val="00D94497"/>
    <w:rsid w:val="00DA7D8F"/>
    <w:rsid w:val="00DC626E"/>
    <w:rsid w:val="00DC6678"/>
    <w:rsid w:val="00DD1CA1"/>
    <w:rsid w:val="00DD3E91"/>
    <w:rsid w:val="00DD7F07"/>
    <w:rsid w:val="00DE3E90"/>
    <w:rsid w:val="00DF161A"/>
    <w:rsid w:val="00E02CFB"/>
    <w:rsid w:val="00E03FE4"/>
    <w:rsid w:val="00E04AD0"/>
    <w:rsid w:val="00E12EDE"/>
    <w:rsid w:val="00E176E7"/>
    <w:rsid w:val="00E21483"/>
    <w:rsid w:val="00E2671F"/>
    <w:rsid w:val="00E27179"/>
    <w:rsid w:val="00E275BB"/>
    <w:rsid w:val="00E3443E"/>
    <w:rsid w:val="00E403B3"/>
    <w:rsid w:val="00E4403A"/>
    <w:rsid w:val="00E44FCB"/>
    <w:rsid w:val="00E51A3C"/>
    <w:rsid w:val="00E57772"/>
    <w:rsid w:val="00E605AB"/>
    <w:rsid w:val="00E606A3"/>
    <w:rsid w:val="00E617C2"/>
    <w:rsid w:val="00E61C1E"/>
    <w:rsid w:val="00E62014"/>
    <w:rsid w:val="00E64193"/>
    <w:rsid w:val="00E71FE6"/>
    <w:rsid w:val="00E73C0B"/>
    <w:rsid w:val="00E73E6F"/>
    <w:rsid w:val="00E81462"/>
    <w:rsid w:val="00EB20B1"/>
    <w:rsid w:val="00EB2BAA"/>
    <w:rsid w:val="00EB389C"/>
    <w:rsid w:val="00EB3DF6"/>
    <w:rsid w:val="00ED1CF6"/>
    <w:rsid w:val="00ED5C7C"/>
    <w:rsid w:val="00EE4FB1"/>
    <w:rsid w:val="00EE608F"/>
    <w:rsid w:val="00EF20EE"/>
    <w:rsid w:val="00EF2CB6"/>
    <w:rsid w:val="00EF4D17"/>
    <w:rsid w:val="00F077C3"/>
    <w:rsid w:val="00F157C0"/>
    <w:rsid w:val="00F44060"/>
    <w:rsid w:val="00F44946"/>
    <w:rsid w:val="00F46377"/>
    <w:rsid w:val="00F5479A"/>
    <w:rsid w:val="00F6080B"/>
    <w:rsid w:val="00F627F9"/>
    <w:rsid w:val="00F87F88"/>
    <w:rsid w:val="00FA2312"/>
    <w:rsid w:val="00FC26D7"/>
    <w:rsid w:val="00FD5DAA"/>
    <w:rsid w:val="00FE1493"/>
    <w:rsid w:val="00FE3A22"/>
    <w:rsid w:val="00FE7534"/>
    <w:rsid w:val="00FE7699"/>
    <w:rsid w:val="00FE7BC2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E3F5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6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2D0B45"/>
    <w:rPr>
      <w:rFonts w:ascii="Calibri" w:hAnsi="Calibri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2D0B45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2D0B45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2D0B45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2D0B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B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2D0B45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2D0B45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2D0B45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2D0B45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B4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Emphasis">
    <w:name w:val="Emphasis"/>
    <w:aliases w:val="Evidence,Minimized,minimized,Highlighted,tag2,Size 10,emphasis in card,CD Card,ED - Tag,Underlined,emphasis,Bold Underline,Emphasis!!,small,Qualifications"/>
    <w:basedOn w:val="DefaultParagraphFont"/>
    <w:uiPriority w:val="7"/>
    <w:qFormat/>
    <w:rsid w:val="002D0B45"/>
    <w:rPr>
      <w:rFonts w:ascii="Calibri" w:hAnsi="Calibri"/>
      <w:b/>
      <w:i w:val="0"/>
      <w:iCs/>
      <w:sz w:val="22"/>
      <w:u w:val="single"/>
      <w:bdr w:val="single" w:sz="18" w:space="0" w:color="auto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"/>
    <w:basedOn w:val="DefaultParagraphFont"/>
    <w:uiPriority w:val="1"/>
    <w:qFormat/>
    <w:rsid w:val="002D0B45"/>
    <w:rPr>
      <w:b/>
      <w:sz w:val="26"/>
      <w:u w:val="none"/>
    </w:rPr>
  </w:style>
  <w:style w:type="character" w:customStyle="1" w:styleId="TitleChar">
    <w:name w:val="Title Char"/>
    <w:aliases w:val="Cites and Cards Char,Bold Underlined Char,UNDERLINE Char"/>
    <w:link w:val="Title"/>
    <w:uiPriority w:val="6"/>
    <w:qFormat/>
    <w:rsid w:val="002D0B45"/>
    <w:rPr>
      <w:bCs/>
      <w:sz w:val="22"/>
      <w:u w:val="single"/>
    </w:rPr>
  </w:style>
  <w:style w:type="paragraph" w:styleId="Title">
    <w:name w:val="Title"/>
    <w:aliases w:val="Cites and Cards,Bold Underlined,UNDERLINE"/>
    <w:basedOn w:val="Normal"/>
    <w:link w:val="TitleChar"/>
    <w:uiPriority w:val="6"/>
    <w:qFormat/>
    <w:rsid w:val="002D0B45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Theme="minorHAnsi" w:hAnsiTheme="minorHAnsi"/>
      <w:bCs/>
      <w:u w:val="single"/>
    </w:rPr>
  </w:style>
  <w:style w:type="character" w:customStyle="1" w:styleId="TitleChar1">
    <w:name w:val="Title Char1"/>
    <w:basedOn w:val="DefaultParagraphFont"/>
    <w:uiPriority w:val="10"/>
    <w:rsid w:val="002D0B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D0B4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0B45"/>
    <w:rPr>
      <w:rFonts w:ascii="Lucida Grande" w:hAnsi="Lucida Grande" w:cs="Lucida Grande"/>
      <w:sz w:val="22"/>
    </w:rPr>
  </w:style>
  <w:style w:type="paragraph" w:styleId="NoSpacing">
    <w:name w:val="No Spacing"/>
    <w:uiPriority w:val="1"/>
    <w:rsid w:val="002D0B45"/>
  </w:style>
  <w:style w:type="character" w:customStyle="1" w:styleId="StyleBoldUnderline">
    <w:name w:val="Style Bold Underline"/>
    <w:aliases w:val="Underline,apple-style-span + 6 pt,Bold,Kern at 16 pt,Intense Emphasis1,Intense Emphasis2,HHeading 3 + 12 pt,Minimized Char,Heading 3 Char Char Char Char Char,c,Citation Char Char Char,Style,ci,Intense Emphasis3,9.5 pt,Bo,B,cite"/>
    <w:basedOn w:val="DefaultParagraphFont"/>
    <w:uiPriority w:val="1"/>
    <w:qFormat/>
    <w:rsid w:val="002D0B45"/>
    <w:rPr>
      <w:b/>
      <w:sz w:val="22"/>
      <w:u w:val="single"/>
    </w:rPr>
  </w:style>
  <w:style w:type="paragraph" w:styleId="ListParagraph">
    <w:name w:val="List Paragraph"/>
    <w:basedOn w:val="Normal"/>
    <w:uiPriority w:val="34"/>
    <w:rsid w:val="002D0B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0B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B45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2D0B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B45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2D0B45"/>
  </w:style>
  <w:style w:type="character" w:styleId="Hyperlink">
    <w:name w:val="Hyperlink"/>
    <w:basedOn w:val="DefaultParagraphFont"/>
    <w:uiPriority w:val="99"/>
    <w:unhideWhenUsed/>
    <w:rsid w:val="002D0B45"/>
    <w:rPr>
      <w:color w:val="0000FF" w:themeColor="hyperlink"/>
      <w:u w:val="single"/>
    </w:rPr>
  </w:style>
  <w:style w:type="paragraph" w:customStyle="1" w:styleId="Card">
    <w:name w:val="Card"/>
    <w:aliases w:val="Tags,Debate Text,No Spacing11,No Spacing21,No Spacing4,No Spacing1,No Spacing111111,Medium Grid 21,No Spacing5,No Spacing31,No Spacing22,tag,No Spacing111,No Spacing1111,No Spacing11111,No Spacing3,tags,No Spacing2,Read stuff,No Spacing41"/>
    <w:basedOn w:val="Normal"/>
    <w:link w:val="CardChar"/>
    <w:qFormat/>
    <w:rsid w:val="002D0B45"/>
    <w:pPr>
      <w:ind w:left="288" w:right="288"/>
    </w:pPr>
    <w:rPr>
      <w:rFonts w:eastAsiaTheme="minorHAnsi" w:cs="Calibri"/>
      <w:sz w:val="16"/>
      <w:szCs w:val="22"/>
    </w:rPr>
  </w:style>
  <w:style w:type="character" w:customStyle="1" w:styleId="CardChar">
    <w:name w:val="Card Char"/>
    <w:aliases w:val="No Spacing Char,CD - Cite Char,Dont use Char,Tag and Cite Char,Debate Text Char,No Spacing1 Char,Underlined Char,No Spacing11 Char,Read stuff Char,No Spacing Char1,Tag Title Char,No Spacing111 Char,tags Char,No Spacing2 Char"/>
    <w:basedOn w:val="DefaultParagraphFont"/>
    <w:link w:val="Card"/>
    <w:rsid w:val="002D0B45"/>
    <w:rPr>
      <w:rFonts w:ascii="Calibri" w:eastAsiaTheme="minorHAnsi" w:hAnsi="Calibri" w:cs="Calibri"/>
      <w:sz w:val="16"/>
      <w:szCs w:val="22"/>
    </w:rPr>
  </w:style>
  <w:style w:type="paragraph" w:customStyle="1" w:styleId="SpeechHeader">
    <w:name w:val="Speech Header"/>
    <w:basedOn w:val="Heading5"/>
    <w:link w:val="SpeechHeaderChar"/>
    <w:qFormat/>
    <w:rsid w:val="002D0B45"/>
    <w:pPr>
      <w:keepNext w:val="0"/>
      <w:keepLines w:val="0"/>
      <w:spacing w:before="240" w:after="60"/>
    </w:pPr>
    <w:rPr>
      <w:rFonts w:ascii="Georgia" w:hAnsi="Georgia"/>
      <w:b/>
      <w:bCs/>
      <w:iCs/>
      <w:szCs w:val="26"/>
    </w:rPr>
  </w:style>
  <w:style w:type="character" w:customStyle="1" w:styleId="SpeechHeaderChar">
    <w:name w:val="Speech Header Char"/>
    <w:basedOn w:val="Heading5Char"/>
    <w:link w:val="SpeechHeader"/>
    <w:rsid w:val="002D0B45"/>
    <w:rPr>
      <w:rFonts w:ascii="Georgia" w:eastAsiaTheme="majorEastAsia" w:hAnsi="Georgia" w:cstheme="majorBidi"/>
      <w:b/>
      <w:bCs/>
      <w:iCs/>
      <w:color w:val="243F60" w:themeColor="accent1" w:themeShade="7F"/>
      <w:sz w:val="22"/>
      <w:szCs w:val="26"/>
    </w:rPr>
  </w:style>
  <w:style w:type="paragraph" w:customStyle="1" w:styleId="card0">
    <w:name w:val="card"/>
    <w:basedOn w:val="Normal"/>
    <w:next w:val="Normal"/>
    <w:link w:val="cardChar0"/>
    <w:qFormat/>
    <w:rsid w:val="002D0B45"/>
    <w:pPr>
      <w:ind w:left="288" w:right="288"/>
    </w:pPr>
    <w:rPr>
      <w:rFonts w:ascii="Georgia" w:eastAsia="Times New Roman" w:hAnsi="Georgia" w:cs="Times New Roman"/>
      <w:szCs w:val="22"/>
    </w:rPr>
  </w:style>
  <w:style w:type="character" w:customStyle="1" w:styleId="cardChar0">
    <w:name w:val="card Char"/>
    <w:link w:val="card0"/>
    <w:rsid w:val="002D0B45"/>
    <w:rPr>
      <w:rFonts w:ascii="Georgia" w:eastAsia="Times New Roman" w:hAnsi="Georgia" w:cs="Times New Roman"/>
      <w:sz w:val="22"/>
      <w:szCs w:val="22"/>
    </w:rPr>
  </w:style>
  <w:style w:type="paragraph" w:customStyle="1" w:styleId="UnderlinedCardText">
    <w:name w:val="Underlined Card Text"/>
    <w:basedOn w:val="Normal"/>
    <w:link w:val="UnderlinedCardTextChar"/>
    <w:qFormat/>
    <w:rsid w:val="002D0B45"/>
    <w:pPr>
      <w:spacing w:after="200"/>
      <w:contextualSpacing/>
    </w:pPr>
    <w:rPr>
      <w:rFonts w:ascii="Georgia" w:eastAsia="Calibri" w:hAnsi="Georgia" w:cs="Times New Roman"/>
      <w:szCs w:val="22"/>
      <w:u w:val="single"/>
    </w:rPr>
  </w:style>
  <w:style w:type="character" w:customStyle="1" w:styleId="UnderlinedCardTextChar">
    <w:name w:val="Underlined Card Text Char"/>
    <w:link w:val="UnderlinedCardText"/>
    <w:rsid w:val="002D0B45"/>
    <w:rPr>
      <w:rFonts w:ascii="Georgia" w:eastAsia="Calibri" w:hAnsi="Georgia" w:cs="Times New Roman"/>
      <w:sz w:val="22"/>
      <w:szCs w:val="22"/>
      <w:u w:val="single"/>
    </w:rPr>
  </w:style>
  <w:style w:type="paragraph" w:styleId="NormalWeb">
    <w:name w:val="Normal (Web)"/>
    <w:basedOn w:val="Normal"/>
    <w:uiPriority w:val="99"/>
    <w:unhideWhenUsed/>
    <w:rsid w:val="002D0B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D0B4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2D0B4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6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2D0B45"/>
    <w:rPr>
      <w:rFonts w:ascii="Calibri" w:hAnsi="Calibri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2D0B45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2D0B45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2D0B45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2D0B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B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2D0B45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2D0B45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2D0B45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2D0B45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B4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Emphasis">
    <w:name w:val="Emphasis"/>
    <w:aliases w:val="Evidence,Minimized,minimized,Highlighted,tag2,Size 10,emphasis in card,CD Card,ED - Tag,Underlined,emphasis,Bold Underline,Emphasis!!,small,Qualifications"/>
    <w:basedOn w:val="DefaultParagraphFont"/>
    <w:uiPriority w:val="7"/>
    <w:qFormat/>
    <w:rsid w:val="002D0B45"/>
    <w:rPr>
      <w:rFonts w:ascii="Calibri" w:hAnsi="Calibri"/>
      <w:b/>
      <w:i w:val="0"/>
      <w:iCs/>
      <w:sz w:val="22"/>
      <w:u w:val="single"/>
      <w:bdr w:val="single" w:sz="18" w:space="0" w:color="auto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"/>
    <w:basedOn w:val="DefaultParagraphFont"/>
    <w:uiPriority w:val="1"/>
    <w:qFormat/>
    <w:rsid w:val="002D0B45"/>
    <w:rPr>
      <w:b/>
      <w:sz w:val="26"/>
      <w:u w:val="none"/>
    </w:rPr>
  </w:style>
  <w:style w:type="character" w:customStyle="1" w:styleId="TitleChar">
    <w:name w:val="Title Char"/>
    <w:aliases w:val="Cites and Cards Char,Bold Underlined Char,UNDERLINE Char"/>
    <w:link w:val="Title"/>
    <w:uiPriority w:val="6"/>
    <w:qFormat/>
    <w:rsid w:val="002D0B45"/>
    <w:rPr>
      <w:bCs/>
      <w:sz w:val="22"/>
      <w:u w:val="single"/>
    </w:rPr>
  </w:style>
  <w:style w:type="paragraph" w:styleId="Title">
    <w:name w:val="Title"/>
    <w:aliases w:val="Cites and Cards,Bold Underlined,UNDERLINE"/>
    <w:basedOn w:val="Normal"/>
    <w:link w:val="TitleChar"/>
    <w:uiPriority w:val="6"/>
    <w:qFormat/>
    <w:rsid w:val="002D0B45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Theme="minorHAnsi" w:hAnsiTheme="minorHAnsi"/>
      <w:bCs/>
      <w:u w:val="single"/>
    </w:rPr>
  </w:style>
  <w:style w:type="character" w:customStyle="1" w:styleId="TitleChar1">
    <w:name w:val="Title Char1"/>
    <w:basedOn w:val="DefaultParagraphFont"/>
    <w:uiPriority w:val="10"/>
    <w:rsid w:val="002D0B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D0B4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0B45"/>
    <w:rPr>
      <w:rFonts w:ascii="Lucida Grande" w:hAnsi="Lucida Grande" w:cs="Lucida Grande"/>
      <w:sz w:val="22"/>
    </w:rPr>
  </w:style>
  <w:style w:type="paragraph" w:styleId="NoSpacing">
    <w:name w:val="No Spacing"/>
    <w:uiPriority w:val="1"/>
    <w:rsid w:val="002D0B45"/>
  </w:style>
  <w:style w:type="character" w:customStyle="1" w:styleId="StyleBoldUnderline">
    <w:name w:val="Style Bold Underline"/>
    <w:aliases w:val="Underline,apple-style-span + 6 pt,Bold,Kern at 16 pt,Intense Emphasis1,Intense Emphasis2,HHeading 3 + 12 pt,Minimized Char,Heading 3 Char Char Char Char Char,c,Citation Char Char Char,Style,ci,Intense Emphasis3,9.5 pt,Bo,B,cite"/>
    <w:basedOn w:val="DefaultParagraphFont"/>
    <w:uiPriority w:val="1"/>
    <w:qFormat/>
    <w:rsid w:val="002D0B45"/>
    <w:rPr>
      <w:b/>
      <w:sz w:val="22"/>
      <w:u w:val="single"/>
    </w:rPr>
  </w:style>
  <w:style w:type="paragraph" w:styleId="ListParagraph">
    <w:name w:val="List Paragraph"/>
    <w:basedOn w:val="Normal"/>
    <w:uiPriority w:val="34"/>
    <w:rsid w:val="002D0B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0B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B45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2D0B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B45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2D0B45"/>
  </w:style>
  <w:style w:type="character" w:styleId="Hyperlink">
    <w:name w:val="Hyperlink"/>
    <w:basedOn w:val="DefaultParagraphFont"/>
    <w:uiPriority w:val="99"/>
    <w:unhideWhenUsed/>
    <w:rsid w:val="002D0B45"/>
    <w:rPr>
      <w:color w:val="0000FF" w:themeColor="hyperlink"/>
      <w:u w:val="single"/>
    </w:rPr>
  </w:style>
  <w:style w:type="paragraph" w:customStyle="1" w:styleId="Card">
    <w:name w:val="Card"/>
    <w:aliases w:val="Tags,Debate Text,No Spacing11,No Spacing21,No Spacing4,No Spacing1,No Spacing111111,Medium Grid 21,No Spacing5,No Spacing31,No Spacing22,tag,No Spacing111,No Spacing1111,No Spacing11111,No Spacing3,tags,No Spacing2,Read stuff,No Spacing41"/>
    <w:basedOn w:val="Normal"/>
    <w:link w:val="CardChar"/>
    <w:qFormat/>
    <w:rsid w:val="002D0B45"/>
    <w:pPr>
      <w:ind w:left="288" w:right="288"/>
    </w:pPr>
    <w:rPr>
      <w:rFonts w:eastAsiaTheme="minorHAnsi" w:cs="Calibri"/>
      <w:sz w:val="16"/>
      <w:szCs w:val="22"/>
    </w:rPr>
  </w:style>
  <w:style w:type="character" w:customStyle="1" w:styleId="CardChar">
    <w:name w:val="Card Char"/>
    <w:aliases w:val="No Spacing Char,CD - Cite Char,Dont use Char,Tag and Cite Char,Debate Text Char,No Spacing1 Char,Underlined Char,No Spacing11 Char,Read stuff Char,No Spacing Char1,Tag Title Char,No Spacing111 Char,tags Char,No Spacing2 Char"/>
    <w:basedOn w:val="DefaultParagraphFont"/>
    <w:link w:val="Card"/>
    <w:rsid w:val="002D0B45"/>
    <w:rPr>
      <w:rFonts w:ascii="Calibri" w:eastAsiaTheme="minorHAnsi" w:hAnsi="Calibri" w:cs="Calibri"/>
      <w:sz w:val="16"/>
      <w:szCs w:val="22"/>
    </w:rPr>
  </w:style>
  <w:style w:type="paragraph" w:customStyle="1" w:styleId="SpeechHeader">
    <w:name w:val="Speech Header"/>
    <w:basedOn w:val="Heading5"/>
    <w:link w:val="SpeechHeaderChar"/>
    <w:qFormat/>
    <w:rsid w:val="002D0B45"/>
    <w:pPr>
      <w:keepNext w:val="0"/>
      <w:keepLines w:val="0"/>
      <w:spacing w:before="240" w:after="60"/>
    </w:pPr>
    <w:rPr>
      <w:rFonts w:ascii="Georgia" w:hAnsi="Georgia"/>
      <w:b/>
      <w:bCs/>
      <w:iCs/>
      <w:szCs w:val="26"/>
    </w:rPr>
  </w:style>
  <w:style w:type="character" w:customStyle="1" w:styleId="SpeechHeaderChar">
    <w:name w:val="Speech Header Char"/>
    <w:basedOn w:val="Heading5Char"/>
    <w:link w:val="SpeechHeader"/>
    <w:rsid w:val="002D0B45"/>
    <w:rPr>
      <w:rFonts w:ascii="Georgia" w:eastAsiaTheme="majorEastAsia" w:hAnsi="Georgia" w:cstheme="majorBidi"/>
      <w:b/>
      <w:bCs/>
      <w:iCs/>
      <w:color w:val="243F60" w:themeColor="accent1" w:themeShade="7F"/>
      <w:sz w:val="22"/>
      <w:szCs w:val="26"/>
    </w:rPr>
  </w:style>
  <w:style w:type="paragraph" w:customStyle="1" w:styleId="card0">
    <w:name w:val="card"/>
    <w:basedOn w:val="Normal"/>
    <w:next w:val="Normal"/>
    <w:link w:val="cardChar0"/>
    <w:qFormat/>
    <w:rsid w:val="002D0B45"/>
    <w:pPr>
      <w:ind w:left="288" w:right="288"/>
    </w:pPr>
    <w:rPr>
      <w:rFonts w:ascii="Georgia" w:eastAsia="Times New Roman" w:hAnsi="Georgia" w:cs="Times New Roman"/>
      <w:szCs w:val="22"/>
    </w:rPr>
  </w:style>
  <w:style w:type="character" w:customStyle="1" w:styleId="cardChar0">
    <w:name w:val="card Char"/>
    <w:link w:val="card0"/>
    <w:rsid w:val="002D0B45"/>
    <w:rPr>
      <w:rFonts w:ascii="Georgia" w:eastAsia="Times New Roman" w:hAnsi="Georgia" w:cs="Times New Roman"/>
      <w:sz w:val="22"/>
      <w:szCs w:val="22"/>
    </w:rPr>
  </w:style>
  <w:style w:type="paragraph" w:customStyle="1" w:styleId="UnderlinedCardText">
    <w:name w:val="Underlined Card Text"/>
    <w:basedOn w:val="Normal"/>
    <w:link w:val="UnderlinedCardTextChar"/>
    <w:qFormat/>
    <w:rsid w:val="002D0B45"/>
    <w:pPr>
      <w:spacing w:after="200"/>
      <w:contextualSpacing/>
    </w:pPr>
    <w:rPr>
      <w:rFonts w:ascii="Georgia" w:eastAsia="Calibri" w:hAnsi="Georgia" w:cs="Times New Roman"/>
      <w:szCs w:val="22"/>
      <w:u w:val="single"/>
    </w:rPr>
  </w:style>
  <w:style w:type="character" w:customStyle="1" w:styleId="UnderlinedCardTextChar">
    <w:name w:val="Underlined Card Text Char"/>
    <w:link w:val="UnderlinedCardText"/>
    <w:rsid w:val="002D0B45"/>
    <w:rPr>
      <w:rFonts w:ascii="Georgia" w:eastAsia="Calibri" w:hAnsi="Georgia" w:cs="Times New Roman"/>
      <w:sz w:val="22"/>
      <w:szCs w:val="22"/>
      <w:u w:val="single"/>
    </w:rPr>
  </w:style>
  <w:style w:type="paragraph" w:styleId="NormalWeb">
    <w:name w:val="Normal (Web)"/>
    <w:basedOn w:val="Normal"/>
    <w:uiPriority w:val="99"/>
    <w:unhideWhenUsed/>
    <w:rsid w:val="002D0B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D0B4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2D0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1031</Words>
  <Characters>5882</Characters>
  <Application>Microsoft Macintosh Word</Application>
  <DocSecurity>0</DocSecurity>
  <Lines>49</Lines>
  <Paragraphs>13</Paragraphs>
  <ScaleCrop>false</ScaleCrop>
  <Company>Northwestern University</Company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Young</dc:creator>
  <cp:keywords/>
  <dc:description/>
  <cp:lastModifiedBy>James Young</cp:lastModifiedBy>
  <cp:revision>3</cp:revision>
  <dcterms:created xsi:type="dcterms:W3CDTF">2013-09-18T03:27:00Z</dcterms:created>
  <dcterms:modified xsi:type="dcterms:W3CDTF">2013-09-18T03:42:00Z</dcterms:modified>
</cp:coreProperties>
</file>